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8900" w14:textId="b948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2020 жылғы 31 желтоқсандағы № 446 "2021 жылға арналған Алға ауданы бойынша 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2021 жылғы 15 сәуірдегі № 156 қаулысы. Ақтөбе облысының Әділет департаментінде 2021 жылғы 16 сәуірде № 8247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әкімдігінің 2020 жылғы 31 желтоқсандағы № 446 "2021 жылға арналған Алға ауданы бойынша мүгедектер үшін жұмыс орындарына квота белгілеу туралы" (нормативтік құқықтық актілерді мемлекеттік тіркеу Тізілімінде № 7935 болып тіркелген, 2021 жылғы 12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Алға ауданы әкімдігінің интернет – ресурсында орналастыруды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2021 жылғы 15 сәуірдегі № 156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2020 жылғы 31 желтоқсандағы № 446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ауданы бойынша мүгедектер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"№1 Алға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"В.И. Пацаев атындағы № 2 Алға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3 Алға қазақ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4 Алға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"Алға мектеп -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"Есет батыр атындағы мектеп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"Бестамақ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"Үшқұдық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4 "Балбөбек" бөбекжай 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"№1 "Еркетай" Алға бөбекжай балабақшасы" мемлекеттік коммуналдық қазынашылық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"Алға индустриялық – техникалық колледжі"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аудандық мәдениет, тілдерді дамыту, дене шынықтыру және спорт бөлімі" мемлекеттік мекемесінің "Алға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тұрғын үй-коммуналдық шаруашылығы, жолаушылар көлігі және автомобиль жолдары бөлімі" мемлекеттік мекемесі жанындағы шаруашылық жүргізу құқығындағы "Алға -Жылу"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"Алға балалар -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"Ақтөбе облыстық оңалту (арнайы)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""Күншуақ" балалар сауықтыру лагері"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"Бабәк – Курылыс"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