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f273" w14:textId="087f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475 "2021-2023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40 шешімі. Ақтөбе облысының Әділет департаментінде 2021 жылғы 16 сәуірде № 8244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аудандық мәслихатының 2020 жылғы 30 желтоқсандағы № 475 "2021-2023 жылдарға арналған Тамды ауылдық округ бюджетін бекіту туралы" (нормативтік құқықтық актілерді мемлекеттік тіркеу тізілімінде № 7917 тіркелген, 2021 жылы 8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"73 226" сандары "74 068,6"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"-842,6"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"842,6"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"842,6"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