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88b" w14:textId="a6c3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2020 жылғы 31 желтоқсандағы № 445 "2021 жылға арналған Алға ауданы бойынша бас бостандығынан айыру орындарынан босатылған адамдарды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2021 жылғы 6 сәуірдегі № 143 қаулысы. Ақтөбе облысының Әділет департаментінде 2021 жылғы 7 сәуірде № 8233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2020 жылғы 31 желтоқсандағы № 445 "2021 жылға арналған Алға ауданы бойынша бас бостандығынан айыру орындарынан босатылған адамдарды жұмысқа орналастыру үшін жұмыс орындарына квота белгілеу туралы" (нормативтік құқықтық актілерді мемлекеттік тіркеу Тізілімінде № 7934 болып тіркелген, 2021 жылғы 12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Алға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2021 жылғы 6 сәуірдегі № 143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2020 жылғы 31 желтоқсандағы № 445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ауданы бойынша бас бостандығынан айыру орындарынан босатылған адамдарды жұмысқа орналастыру үшін ұйымдар бөлінісінде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"№1 Алға мектеп 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"В.И. Пацаев атындағы № 2 Алға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3 Алға қазақ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4 Алға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"Алға мектеп -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"Есет батыр атындағы мектеп 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"Бестамақ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"Үшқұдық мектеп 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аудандық мәдениет, тілдерді дамыту, дене шынықтыру және спорт бөлімі" мемлекеттік мекемесінің "Алға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тұрғын үй-коммуналдық шаруашылығы, жолаушылар көлігі және автомобиль жолдары бөлімі" мемлекеттік мекемесі жанындағы шаруашылық жүргізу құқығындағы "Алға -Жылу"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дене шынықтыру және спорт басқармасы" мемлекеттік мекемесінің "Алға балалар -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"Аққұс - Ақтөбе"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