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6ce95" w14:textId="576ce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Алға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&amp;#601;кімдері аппараттарының мемлекеттік қызметшілеріне 2021 жылға әлеуметтік қолдау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аудандық мәслихатының 2021 жылғы 10 наурыздағы № 13 шешімі. Ақтөбе облысының Әділет департаментінде 2021 жылғы 11 наурызда № 8101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аппаратының мемлекеттік қызметшілеріне әлеуметтік қолдау шараларын ұсыну қағидаларын бекіту туралы", Нормативтік құқықтық актілерді мемлекеттік тіркеу тізілімінде № 9946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Алға аудандық мәслихаты ШЕШІМ ҚАБЫЛДАДЫ:</w:t>
      </w:r>
    </w:p>
    <w:bookmarkEnd w:id="0"/>
    <w:bookmarkStart w:name="z3" w:id="1"/>
    <w:p>
      <w:pPr>
        <w:spacing w:after="0"/>
        <w:ind w:left="0"/>
        <w:jc w:val="both"/>
      </w:pPr>
      <w:r>
        <w:rPr>
          <w:rFonts w:ascii="Times New Roman"/>
          <w:b w:val="false"/>
          <w:i w:val="false"/>
          <w:color w:val="000000"/>
          <w:sz w:val="28"/>
        </w:rPr>
        <w:t>
      1. Алға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əкімдері аппараттарының мемлекеттік қызметшілеріне 2021 жылға әлеуметтік қолдау көрсетілсін:</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Start w:name="z4" w:id="2"/>
    <w:p>
      <w:pPr>
        <w:spacing w:after="0"/>
        <w:ind w:left="0"/>
        <w:jc w:val="both"/>
      </w:pPr>
      <w:r>
        <w:rPr>
          <w:rFonts w:ascii="Times New Roman"/>
          <w:b w:val="false"/>
          <w:i w:val="false"/>
          <w:color w:val="000000"/>
          <w:sz w:val="28"/>
        </w:rPr>
        <w:t>
      2. "Алға аудандық мәслихатының аппараты"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оны ресми жариялағаннан кейін Алға аудандық мәслихатының интернет – 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шешімнің орындалуын бақылау аудандық мәслихаттың экономика және бюджет жөніндегі тұрақты комиссиясына жүктелсін.</w:t>
      </w:r>
    </w:p>
    <w:bookmarkEnd w:id="3"/>
    <w:bookmarkStart w:name="z6" w:id="4"/>
    <w:p>
      <w:pPr>
        <w:spacing w:after="0"/>
        <w:ind w:left="0"/>
        <w:jc w:val="both"/>
      </w:pPr>
      <w:r>
        <w:rPr>
          <w:rFonts w:ascii="Times New Roman"/>
          <w:b w:val="false"/>
          <w:i w:val="false"/>
          <w:color w:val="000000"/>
          <w:sz w:val="28"/>
        </w:rPr>
        <w:t>
      4.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Алға аудандық </w:t>
            </w:r>
          </w:p>
          <w:p>
            <w:pPr>
              <w:spacing w:after="20"/>
              <w:ind w:left="20"/>
              <w:jc w:val="both"/>
            </w:pPr>
          </w:p>
          <w:p>
            <w:pPr>
              <w:spacing w:after="20"/>
              <w:ind w:left="20"/>
              <w:jc w:val="both"/>
            </w:pPr>
            <w:r>
              <w:rPr>
                <w:rFonts w:ascii="Times New Roman"/>
                <w:b w:val="false"/>
                <w:i/>
                <w:color w:val="000000"/>
                <w:sz w:val="20"/>
              </w:rPr>
              <w:t xml:space="preserve">мәслихат 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Джалгаспаев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Алға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Тулеуов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