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ed06" w14:textId="6c5e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Әйтеке би ауданы Құмқұдық ауылдық округі әкімінің 2021 жылғы 24 ақпандағы № 7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Құмқұдық ауылдық округі әкімінің 2021 жылғы 21 шілдедегі № 14 шешімі. Қазақстан Республикасының Әділет министрлігінде 2021 жылғы 22 шілдеде № 23655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және Қазақстан Республикасы ауылшаруашылығы Министрлігінің ветеринариялық бақылау және қадағалау комитетінің Әйтеке би аудандық аумақтық инспекциясының бас мемлекеттік ветеринарлық-санитарлық инспекторының 2021 жылғы 8 сәуірдегі № 2-8/54 ұсынысының негізінде, Құмқұдық ауылдық округінің әкімі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ауданы Құмқұдық ауылдық округінде орналасқан "Миялытау" жауапкершілігі шектеулі серіктестігінің Шилібөгет жайылымы аумағында жылқылардың ринопневмониясы ауруын жою бойынша кешенді ветеринариялық-санитариялық іс-шаралар жүргізілуіне байланысты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Әйтеке би ауданы Құмқұдық ауылдық округі әкімінің 2021 жылғы 24 ақпандағы № 7 "Шектеу іс-шараларын белгілеу туралы" (нормативтік құқықтық актілерді мемлекеттік тіркеу тізілімінде № 8067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Әйтеке би ауданының "Құмқұдық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Әйтеке би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