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ef11" w14:textId="647e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Құмқұдық ауылдық округі әкімінің 2021 жылғы 24 ақпандағы № 7 шешімі. Ақтөбе облысының Әділет департаментінде 2021 жылғы 25 ақпанда № 8067 болып тіркелді. Күші жойылды - Ақтөбе облысы Әйтеке би ауданы Құмқұдық ауылдық округі әкімінің 2021 жылғы 21 шілдедегі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Құмқұдық ауылдық округі әкімінің 21.07.2021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Әйтеке би аудандық аумақтық инспекциясының бас мемлекеттік ветеринариялық-санитариялық инспекторының 2021 жылғы 29 қаңтардағы № 2-8/12 ұсынысының негізінде, Құмқұдық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ауданы, Құмқұдық ауылдық округінде орналасқан "Миялытау" жауапкершілігі шектеулі серіктестігінің Шилібөгет жайылымы аумағында жылқылардың ринопневмониясы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ауданының "Құмқұдық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