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71f6" w14:textId="01c7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Қарабұтақ ауылдық округі Қарабұтақ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Қарабұтақ ауылдық округі әкімінің 2021 жылғы 9 ақпандағы № 07 шешімі. Ақтөбе облысының Әділет департаментінде 2021 жылғы 11 ақпанда № 8048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08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Қарабұтақ ауылы халқының пікірін ескере отырып және Ақтөбе облыстық ономастика комиссиясының 2020 жылғы 22 қазандағы № 2 қорытындысы негізінде, Қарабұтақ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ауданы Қарабұтақ ауылдық округі Қарабұтақ ауылының "В. Чапаев" көшесі "Бопай ханша" көшесі деп қайта аталсын.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Әйтеке би ауданының "Қарабұтақ ауылдық округі әкімінің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4.Осы шешім оның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Қарабұтақ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