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78e2" w14:textId="dbc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501 "2021–2023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желтоқсандағы № 126 шешімі. Қазақстан Республикасының Әділет министрлігінде 2021 жылғы 20 желтоқсанда № 25858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Әйтеке би аудандық бюджетін бекіту туралы" 2020 жылғы 24 желтоқсандағы № 501 (Нормативтік құқықтық актілерді мемлекеттік тіркеу тізілімінде № 7845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аудандық бюджет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7 040 645,8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5 834 734,8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7 319 641,7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76 897,5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- 355 893,4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355 893,4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278 995,9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желтоқсандағы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сәулет, құрылыс, тұрғын үй-коммуналдық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