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8483" w14:textId="5ea8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 белгілеу туралы" Әйтеке би аудандық мәслихаттың 2019 жылғы 2 қазандағы № 319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2021 жылғы 6 қыркүйектегі № 74 шешімі. Қазақстан Республикасының Әділет министрлігінде 2021 жылғы 21 қыркүйекте № 24454 болып тіркелді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"Әйтеке би ауданы бойынша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Әйтеке би аудандық мәслихаттың 2019 жылғы 2 қазандағы № 319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6408 болып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"Әйтеке би ауданы бойынша азаматтық қызметші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"1.Әйтеке би ауданы бойынша азаматтық қызметші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r>
              <w:br/>
            </w:r>
            <w:r>
              <w:rPr>
                <w:rFonts w:ascii="Times New Roman"/>
                <w:b w:val="false"/>
                <w:i/>
                <w:color w:val="000000"/>
                <w:sz w:val="20"/>
              </w:rPr>
              <w:t>мәслихатының хатшысы Е. Тансыкбаев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