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86cd" w14:textId="1538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6 қаңтардағы № 512 "2021-2023 жылдарға арналған 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29 наурыздағы № 28 шешімі. Ақтөбе облысының Әділет департаментінде 2021 жылғы 1 сәуірде № 8201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6 қаңтардағы № 512 "2021-2023 жылдарға арналған Ақкөл ауылдық округ бюджетін бекіту туралы" (нормативтік құқықтық актілердің мемлекеттік тіркеу Тізілімінде № 7966 тіркелген, 2021 жылғы 13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"26 359,0" сандары "26 909,0"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"25 654,0" сандары "26 204,0"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"26 359,0" сандары "26 976,7"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сандары "-67,7"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сандары "67,7"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29 наурыздағы № 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