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b3ffe4" w14:textId="db3ffe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Аудандық мәслихаттың 2021 жылғы 6 қаңтардағы № 517 "2021-2023 жылдарға арналған Қайрақты ауылдық округ бюджетін бекіту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Әйтеке би аудандық мәслихатының 2021 жылғы 29 наурыздағы № 33 шешімі. Ақтөбе облысының Әділет департаментінде 2021 жылғы 1 сәуірде № 8196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109-1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Әйтеке би аудандық мәслихаты ШЕШІМ ҚАБЫЛДАДЫ: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Аудандық мәслихаттың 2021 жылғы 6 қаңтардағы № 517 "2021-2023 жылдарға арналған Қайрақты ауылдық округ бюджетін бекіту туралы" (нормативтік құқықтық актілердің мемлекеттік тіркеу Тізілімінде № 7976 тіркелген, 2021 жылғы 15 қаңтарда Қазақстан Республикасы нормативтік құқықтық актілерінің электрондық түрдегі эталондық бақылау банкінде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келесідей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тармақшасында: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кірістер: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"10 725,0" сандары "12 083,0"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"10 084,0" сандары "11 442,0"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тармақшасында: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шығындар: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"10 725,0" сандары "12 615,6"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тармақшасында: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тапшылығы (профицит):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"0,0" сандары "-532,6"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тармақшасында: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тапшылығын қаржыландыру (профицитін пайдалану):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"0,0" сандары "532,6" сандарымен ауыстырылсын.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"Әйтеке би аудандық мәслихатының аппараты" мемлекеттік мекемесі заңнамада белгіленген тәртіппен осы шешімді Ақтөбе облысының Әділет департаментінде мемлекеттік тіркеуді қамтамасыз етсін.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2021 жылғы 1 қаңтардан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Әйтеке би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сессия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Сейлханов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Әйтеке би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Е. Тансыкбаев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Әйтеке би аудандық мәслихаттың 2021 жылғы 29 наурыздағы № 33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Әйтеке би аудандық мәслихаттың 2021 жылғы 6 қантардағы № 517 шешіміне 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Қайрақты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жылға бекітілген бюджет,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жылға бекітілген бюджет,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12615,6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сиппатағы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12615,6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-532,6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жылға нақтыланған бюджет,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