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bae1" w14:textId="c31b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6 қаңтардағы № 509 "2021-2023 жылдарға арналған Қарабұтақ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29 наурыздағы № 25 шешімі. Ақтөбе облысының Әділет департаментінде 2021 жылғы 1 сәуірде № 8195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6 қаңтардағы № 509 "2021-2023 жылдарға арналған Қарабұтақ ауылдық округ бюджетін бекіту туралы" (нормативтік құқықтық актілердің мемлекеттік тіркеу Тізілімінде № 7977 тіркелген, 2021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"63 569,0" сандары "84 744,7"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"58 203,0" сандары "79 378,7"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"63 569,0" сандары "85 710,8"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"-966,1"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"966,1"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29 наурыздағы № 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509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мекендірдің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