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58ae" w14:textId="5b45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Әйтеке би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 әкімдігінің 2021 жылғы 20 қаңтардағы № 09 қаулысы. Ақтөбе облысының Әділет департаментінде 2021 жылғы 22 қаңтарда № 8024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ауданы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Әйтеке би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"Әйтеке би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 әкімдігінің 2021 жылғы 20 қаңтардағы № 09 қаулысына қосымша</w:t>
            </w:r>
          </w:p>
        </w:tc>
      </w:tr>
    </w:tbl>
    <w:p>
      <w:pPr>
        <w:spacing w:after="0"/>
        <w:ind w:left="0"/>
        <w:jc w:val="left"/>
      </w:pPr>
      <w:r>
        <w:rPr>
          <w:rFonts w:ascii="Times New Roman"/>
          <w:b/>
          <w:i w:val="false"/>
          <w:color w:val="000000"/>
        </w:rPr>
        <w:t xml:space="preserve"> 2021 жылға Әйтеке би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"Кұмкұдык"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"Назерке-2013"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Әйтеке би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"Әйтеке би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"Целинник"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"Әйтеке би аудандық ветеринариялық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"Қарабұтақ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Әйтеке би ауданының білім бөлімі" мемлекеттік мекемесінің "Т.Жүргенов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Әйтеке би ауданының білім бөлімі" мемлекеттік мекемесінің "М. Жұмабаев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"Әйтеке би көпсалалы колледжі"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орталықтандырылған кітапханалар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