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73ba" w14:textId="e0b7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Әйтеке би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2021 жылғы 20 қаңтардағы № 06 қаулысы. Ақтөбе облысының Әділет департаментінде 2021 жылғы 22 қаңтарда № 8021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Нормативтік құқықтық актілерді мемлекеттік тіркеу тізілімінде №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Әйтеке би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Әйтеке би ауданы әкімдігінің келесі қаулыларының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Әйтеке би ауданы әкімдігінің 2017 жылғы 25 мамырдағы № 97 "Әйтеке би ауданы бойынша мүгедектер үшін жұмыс орындарының квотасын белгілеу туралы" (нормативтік құқықтық актілерді мемлекеттік тіркеу Тізілімінде № 5531 тіркелген, 2017 жылғы 22 маусымда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Әйтеке би ауданы әкімдігінің 2017 жылғы 21 желтоқсандағы № 246 Әйтеке би ауданы әкімдігінің 2017 жылғы 25 мамырдағы № 97 "Әйтеке би ауданы бойынша мүгедектер үшін жұмыс орындарының квотасын белгілеу туралы" қаулысына өзгерістер енгізу туралы" (нормативтік құқықтық актілерді мемлекеттік тіркеу Тізілімінде № 5817 тіркелген, 2018 жылғы 16 қаңтарда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3. "Әйтеке би аудандық жұмыспен қамту және әлеуметтік бағдарламалар бөлімі"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 – ресурсында орналастыруды қамтамасыз етсін.</w:t>
      </w:r>
    </w:p>
    <w:bookmarkStart w:name="z8" w:id="6"/>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жүктелсін.</w:t>
      </w:r>
    </w:p>
    <w:bookmarkEnd w:id="6"/>
    <w:bookmarkStart w:name="z9" w:id="7"/>
    <w:p>
      <w:pPr>
        <w:spacing w:after="0"/>
        <w:ind w:left="0"/>
        <w:jc w:val="both"/>
      </w:pPr>
      <w:r>
        <w:rPr>
          <w:rFonts w:ascii="Times New Roman"/>
          <w:b w:val="false"/>
          <w:i w:val="false"/>
          <w:color w:val="000000"/>
          <w:sz w:val="28"/>
        </w:rPr>
        <w:t>
      5. Осы қаулы 2021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әкімдігінің 2021 жылғы 20 қаңтардағы № 06 қаулысына қосымша</w:t>
            </w:r>
          </w:p>
        </w:tc>
      </w:tr>
    </w:tbl>
    <w:p>
      <w:pPr>
        <w:spacing w:after="0"/>
        <w:ind w:left="0"/>
        <w:jc w:val="left"/>
      </w:pPr>
      <w:r>
        <w:rPr>
          <w:rFonts w:ascii="Times New Roman"/>
          <w:b/>
          <w:i w:val="false"/>
          <w:color w:val="000000"/>
        </w:rPr>
        <w:t xml:space="preserve"> 2021 жылға Әйтеке би ауданы бойынша мүгедектер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"Целинник"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"Әйтеке би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"Қарабұтақ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мекемесінің "Т.Жүргенов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мекемесінің "М. Жұмабаев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"Әйтеке би көпсалалы колледжі"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орталықтандырылған кітапханалар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 AГРO"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