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5b83" w14:textId="da75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Сұлукөл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2021 жылғы 6 қаңтардағы № 521 шешімі. Ақтөбе облысының Әділет департаментінде 2021 жылғы 11 қаңтарда № 7973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Сұлукөл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2021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32 179,1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31 594,1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32 179,1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Әйтеке би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Қазақстан Республикасының 2020 жылғы 02 желтоқсандағы "2021 – 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2021 жылдың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34 302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аудандық бюджеттен Сұлукөл ауылдық округ бюджетіне берілетін субвенция көлемі 28 472,0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Функциялардың өзгеруіне байланысты облыстық бюджеттің шығындарын өтеуге 2021 жылға арналған Сұлукөл ауылдық округ бюджетінен 13 257,0 мың теңге сомасында көзделсiн.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қаңтардағы № 521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Сұлукөл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Әйтеке би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қантардағы № 521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Сұлукөл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қантардағы № 521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Сұлукөл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