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100" w14:textId="f72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Аралтоғай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513 шешімі. Ақтөбе облысының Әділет департаментінде 2021 жылғы 11 қаңтарда № 7969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Аралтоғай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Аралтоғай ауылдық округ бюджетіне берілетін субвенция көлемі 41 362,0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183,0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Функциялардың өзгеруіне байланысты облыстық бюджеттің шығындарын өтеуге 2021 жылға арналған Аралтоғай ауылдық округ бюджетінен 27 620,0 мың теңге сомасында көзделсiн.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