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75a0" w14:textId="ae1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Жабасақ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515 шешімі. Ақтөбе облысының Әділет департаментінде 2021 жылғы 11 қаңтарда № 7967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Жабасақ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Жабасақ ауылдық округ бюджетіне берілетін субвенция көлемі 35 256,0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Жабасақ ауылдық округ бюджетінен 19 984,0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Жабасақ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көкалдандыру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қаланың)бюджетінен түсетін трасферттер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Жабасақ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қаланың)бюджетінен түсетін трасферттер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