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8c0f" w14:textId="c008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Ақкөл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512 шешімі. Ақтөбе облысының Әділет департаментінде 2021 жылғы 11 қаңтарда № 7966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Ақкөл ауылдық округ бюджетіне берілетін субвенция көлемі 25 471,0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бюджетке республикалық бюджеттен мынадай көлемдерде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халықты әлеуметтік қорғау ұйымдарында арнаулы әлеуметтік қызмет көрсететін жұмыскерлердің жалақысына қосымша ақылар белгілеуге 183,0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Функциялардың өзгеруіне байланысты облыстық бюджеттің шығындарын өтеуге 2021 жылға арналған Ақкөл ауылдық округ бюджетінен 11 606,0 мың теңге сомасында көзделсiн.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