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356d" w14:textId="b133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Ақтасты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511 шешімі. Ақтөбе облысының Әділет департаментінде 2021 жылғы 11 қаңтарда № 7963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Ақтасты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45 214,5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Ақтасты ауылдық округ бюджетіне берілетін субвенция көлемі 31 042 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Ақтасты ауылдық округ бюджетінен 12 127,0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Ақтасты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