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65ce4" w14:textId="4465c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Ақтөбе қалалық мәслихатының 2020 жылғы 22 желтоқсандағы № 617 "2021-2023 жылдарға арналған Ақтөбе қаласының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Ақтөбе қалалық мәслихатының 2021 жылғы 15 желтоқсандағы № 112 шешімі. Қазақстан Республикасының Әділет министрлігінде 2021 жылғы 23 желтоқсанда № 25947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ШЕШТІ: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Ақтөбе қалалық мәслихатының "2021-2023 жылдарға арналған Ақтөбе қаласының бюджетін бекіту туралы" 2020 жылғы 22 желтоқсандағы № 617 (Нормативтік құқықтық актілерді мемлекеттік тіркеу тізілімінде № 7855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2021 - 2023 жылдарға арналған Ақтөбе қаласының бюджеті тиісінше 1, 2 және 3 қосымшаларға сәйкес, оның ішінде 2021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68 611 951,2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42 191 274,9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217 141,3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5 417 500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20 786 035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68 702 070,6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514 123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741 360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227 237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505 939,2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505 939,2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(профицитi) – - 1 110 181,6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(профицитiн пайдалану) – 1 110 181,6 мың теңге, 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түсiмi – 3 679 425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10 828 657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8 259 413,6 мың теңге.".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шешімдегі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шешім 2021 жылғы 1 қаңтардан бастап қолданысқа енгізіледі.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Ақтөбе қалалық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Даржанова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қалалық мәслихатының 2021 жылғы 15 желтоқсандағы № 112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қалалық мәслихатының 2020 жылғы 22 желтоқсандағы № 617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Ақтөбе қаласының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Кірістердің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68 611 951,2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42 191 274,9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21 454 062,9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11 492 895,5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9 961 167,4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7 182 360,5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7 182 360,5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7 449 544,6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5 427 775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390 546,3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1 631 223,3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5 693 185,9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4 756 472,9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644 437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412 121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412 121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217 141,3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100 628,3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97 801,3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5 417 500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5 017 500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5 017 500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400 000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250 000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20 786 035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20 786 035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20 786 035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 атаулары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68 702 070,6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1 860 286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1 232 190,2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49 756,9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844 345,3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769 775,8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2 637,1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71 932,4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336 670,9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335 828,9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45 030,4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17 644,4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сатып алу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27 309,4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583 065,4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408 691,7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259 611,7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145 600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170 423,9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162 237,8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8 186,1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3 949,8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3 949,8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57 663,7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44 812,5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44 812,5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44 812,5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12 851,2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12 851,2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737 704,8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737 704,8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640 109,3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640 109,3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азаматтық хал актілерін тіркеу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97 595,5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97 125,5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6 561 905,8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1 441 125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1 441 125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1 441 125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4 339 272,7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4 288 267,4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769 688,1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1 146 105,4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38 677,9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протездік-ортопедиялық көмек, сурдотехникалық құралдар, тифлотехникалық құралдар, санаторий-курорттық емделу, міндетті гигиеналық құралдармен қамтамасыз ету, арнаулы жүріп-тұру құралдары,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1 683 084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51 005,3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өкілдік органдардың шешімі бойынша қалалық қоғамдық көлікте (таксиден басқа) жеңілдікпен, тегін жол жүру түрінде азаматтардың жекелеген санаттарын әлеуметтік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51 005,3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781 508,1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781 508,1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166 770,2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90 005,7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167 845,7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320 000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22 126 195,1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10 409 679,2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3 233 824,1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3 233 824,1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7 014 334,7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6 359 602,1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72 714,6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47 771,7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45 970,7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113 748,7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113 394,7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4 827 372,3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4 659 633,2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531 484,3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303 828,4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555 871,9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3 205 296,6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167 739,1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30 913,2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136 825,9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6 889 143,6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873 648,1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769 773,1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6 015 495,5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2 437 580,2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241 926,8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3 334 878,3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1 422 322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658 256,5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617 316,9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617 316,9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40 939,6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40 939,6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87 007,2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68 888,6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33 008,6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18 118,6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18 118,6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210 528,9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119 363,9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466 529,4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355 934,9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32 116,5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322 949,1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110 594,5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82 847,5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149 763,4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149 763,4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149 763,4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149 763,4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165 571,4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139 652,4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139 652,4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92 755,4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406 117,9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406 117,9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276 285,9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276 285,9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8 832 875,7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8 329 938,7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8 329 938,7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2 801 165,1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1 670 542,3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3 858 231,3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95 543,6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53 922,8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53 922,8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39 070,3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41 620,8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41 620,8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41 620,8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1 048 223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1 048 223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1 048 223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1 048 223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25 237 898,2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25 237 898,2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25 237 898,2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100 402,1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2 122 000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мақсатқа сай пайдаланылмаған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16 189,1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22 999 307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қолдау ретінде тұрғын үй сертификаттарын беру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объектілерінің ортақ мүлкіне күрделі жөндеу жүргізуге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227 237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227 237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227 237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505 939,2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505 939,2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410 920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410 920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410 920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орнықты дамуына және өсуіне жәрдемдесу шеңберінде квазимемлекеттік сектор субъектілерінің жарғылық капиталын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410 920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95 019,2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95 019,2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95 019,2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95 019,2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-1 110 181,6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1 110 181,6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3 679 425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3 679 425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3 679 425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10 828 657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10 828 657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10 828 657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10 828 657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8 259 413,6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8 259 413,6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8 259 413,6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қалалық мәслихатының 2021 жылғы 15 желтоқсандағы № 112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қалалық мәслихатының 2020 жылғы 22 желтоқсандағы № 617 шешіміне 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республикалық бюджеттен берілетін нысаналы трансферттер мен бюджеттік кредиттер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13 293 626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3 395 598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63 114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47 768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2 144 841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988 102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136 561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79 861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протездік-ортопедиялық көмек, сурдотехникалық құралдар, тифлотехникалық құралдар, санаторий-курорттық емделу, міндетті гигиеналық құралдармен қамтамасыз ету, арнаулы жүріп-тұру құралдары,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385 739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486 534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36 173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31 871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734 391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объектілерінің ортақ мүлкіне күрделі жөндеу жүргізуге кредит беру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734 391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450 900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450 900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9 898 028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2 705 276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2 705 276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7 192 752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1 437 591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2 728 938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2 615 303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орнықты дамуына және өсуіне жәрдемдесу шеңберінде квазимемлекеттік сектор субъектілерінің жарғылық капиталын ұлғайту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410 920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қалалық мәслихатының 2021 жылғы 15 желтоқсандағы № 112 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қалалық мәслихатының 2020 жылғы 22 желтоқсандағы № 617 шешіміне 5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облыстық бюджеттен берілетін нысаналы трансферттер мен бюджеттік кредиттер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11 171 834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5 633 155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 мемлекеттік қызметшілерінің еңбегіне ақы төлеудің жаңа жүйесін енгізуге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288 215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1 221 970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68 031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протездік-ортопедиялық көмек, сурдотехникалық құралдар, тифлотехникалық құралдар, санаторий-курорттық емделу, міндетті гигиеналық құралдармен қамтамасыз ету, арнаулы жүріп-тұру құралдары,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454 890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379 049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320 000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3 991 752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1 306 776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1 292 245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1 392 731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131 118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131 118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5 538 679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3 555 133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65 274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3 333 860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94 970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1 983 546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1 082 122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393 888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382 168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125 368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