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b1552" w14:textId="23b15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Ақтөбе қаласының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қалалық мәслихатының 2021 жылғы 15 желтоқсандағы № 113 шешімі. Қазақстан Республикасының Әділет министрлігінде 2021 жылғы 20 желтоқсанда № 25823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Ақтөбе қалалық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2022 - 2024 жылдарға арналған Ақтөбе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83 723 877,9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56 458 395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334 554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4 637 736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22 293 192,9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91 797 878,3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607 944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884 717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276 773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168 319,2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168 319,2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(профицитi) – - 8 850 263,6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– 8 850 263,6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түсiмi – 6 650 330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8 744 509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10 944 442,6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Ақтөбе қалалық мәслихатының 22.12.2022 </w:t>
      </w:r>
      <w:r>
        <w:rPr>
          <w:rFonts w:ascii="Times New Roman"/>
          <w:b w:val="false"/>
          <w:i w:val="false"/>
          <w:color w:val="000000"/>
          <w:sz w:val="28"/>
        </w:rPr>
        <w:t>№ 219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52-бабына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1-тармағының 1), 2) тармақшаларда қаралғандарды қоспағанда, түсімдер Ақтөбе қаласының бюджеті кірісіне толық есептелсін.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Ақтөбе облыстық мәслихатының "2022-2024 жылдарға арналған облыстық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салықтар түсімдерінің жалпы сомасы Ақтөбе қаласына мынадай мөлшерде бөлінуі белгіленгені ескерілсін: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төлем көзінен салық салынатын табыстардан ұсталатын жеке табыс салығы бойынша 38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әлеуметтік салық бойынша 38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мұнай секторы ұйымдарынан түсетін түсімдерді қоспағанда, заңды тұлғалардан алынатын корпоративтік табыс салығы бойынша 100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төлем көзінен салық салынбайтын табыстардан ұсталатын жеке табыс салығы бойынша, төлем көзінен салық салынбайтын шетелдік азаматтар табыстарынан ұсталатын жеке табыс салығы бойынша түсімдер Ақтөбе қаласының бюджетіне толығымен есептеледі.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Республикасының "2022 - 2024 жылдарға арналған республикалық бюджет туралы" Заңының (әрі қарай - Заңы) </w:t>
      </w:r>
      <w:r>
        <w:rPr>
          <w:rFonts w:ascii="Times New Roman"/>
          <w:b w:val="false"/>
          <w:i w:val="false"/>
          <w:color w:val="000000"/>
          <w:sz w:val="28"/>
        </w:rPr>
        <w:t>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ескерілсін және басшылыққа алынсын: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мөлшерi – 60 000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зейнетақының ең төмен мөлшерi – 46 302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Қазақстан Республикасының заңнамасына сәйкес жәрдемақыларды және өзге де әлеуметтік төлемдерді есептеу үшін, сондай-ақ айыппұл санкцияларын, салықтар мен басқа да төлемдерді қолдану үшін айлық есептік көрсеткіш – 3 063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базалық әлеуметтiк төлемдердiң мөлшерлерiн есептеу үшiн ең төмен күнкөрiс деңгейiнiң шамасы 36 018 теңге.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зейнетақының ең төмен мөлшерi – 48 032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жәрдемақыларды және өзге де әлеуметтік төлемдерді есептеу үшін айлық есептік көрсеткіш – 3 180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37 389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 тармақ жаңа редакцияда - Ақтөбе облысы Ақтөбе қалалық мәслихатының 06.06.2022 </w:t>
      </w:r>
      <w:r>
        <w:rPr>
          <w:rFonts w:ascii="Times New Roman"/>
          <w:b w:val="false"/>
          <w:i w:val="false"/>
          <w:color w:val="000000"/>
          <w:sz w:val="28"/>
        </w:rPr>
        <w:t>№ 166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2022 жылға арналған Ақтөбе қаласының бюджетіне республикалық бюджеттен нысаналы трансферттер мен бюджеттік кредиттер түскені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2022 жылға арналған Ақтөбе қаласының бюджетіне облыстық бюджеттен нысаналы трансферттер мен бюджеттік кредиттер түскені </w:t>
      </w:r>
      <w:r>
        <w:rPr>
          <w:rFonts w:ascii="Times New Roman"/>
          <w:b w:val="false"/>
          <w:i w:val="false"/>
          <w:color w:val="000000"/>
          <w:sz w:val="28"/>
        </w:rPr>
        <w:t>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Ақтөбе қаласының жергілікті атқарушы органының 2022 жылға арналған резерві 1 022 266 мың теңге сомасында бекітілсін.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2022 жылғы 1 қаңтардан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қалалық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Даржанова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қалалық мәслихатының 2021 жылғы 15 желтоқсандағы № 113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Ақтөбе қаласының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Ақтөбе қалалық мәслихатының 22.12.2022 </w:t>
      </w:r>
      <w:r>
        <w:rPr>
          <w:rFonts w:ascii="Times New Roman"/>
          <w:b w:val="false"/>
          <w:i w:val="false"/>
          <w:color w:val="ff0000"/>
          <w:sz w:val="28"/>
        </w:rPr>
        <w:t>№ 219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Кірістердің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83 723 877,9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56 458 395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30 732 291,2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15 321 888,6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15 410 402,6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10 110 937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10 110 937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5 881 447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3 694 553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1 898 794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9 220 867,8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8 233 835,8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4 637 736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3 987 736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3 987 736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22 293 192,9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22 293 192,9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22 293 192,9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91 797 878,3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3 041 596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2 127 548,1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74 877,3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74 877,3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1 585 996,1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1 131 987,2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466 674,7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425 802,2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860 459,8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481 474,9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454 967,9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197 060,7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196 442,2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181 924,2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181 924,2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88 062,5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88 062,5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88 062,5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992 882,9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992 882,9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855 523,5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855 523,5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137 359,4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118 385,5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8 397 745,3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1 801 592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1 801 592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1 801 592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5 636 895,6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5 356 895,6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970 332,1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1 140 120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206 954,6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382 451,8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2 471 952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152 155,8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959 257,7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959 257,7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175 150,6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121 775,3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371 205,5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232 553,2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28 784 905,2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18 804 084,6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10 781 755,8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10 781 755,8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7 935 503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7 871 210,4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2 221 029,8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1 696 364,1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348 650,1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121 352,3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602 861,7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524 665,7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304 595,8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220 069,9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7 759 790,8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1 419 454,7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1 139 957,1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279 497,6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6 340 336,1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2 585 043,4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102 365,1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3 652 380,1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2 877 044,9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863 040,8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63 803,8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63 803,8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874 642,3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81 927,5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792 714,8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792 714,8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302 605,9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166 922,9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163 997,9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836 755,9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654 041,9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615 247,6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144 760,2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Жерүсті су ресурстарын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108 120,5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108 120,5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103 922,3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422 330,5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422 330,5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172 985,5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110 488,5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15 002 583,8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11 502 583,8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11 502 583,8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6 207 724,1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2 541 879,5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2 752 980,2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1 293 828,5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1 234 213,7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1 234 213,7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1 224 266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1 146 104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1 146 104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1 146 104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1 146 104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29 568 724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29 568 724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29 568 724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23 429 746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1 354 931,2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168 319,2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168 319,2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168 319,2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168 319,2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168 319,2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168 319,2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- 8 850 263,6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8 850 263,6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6 650 330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6 650 330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6 650 330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8 744 509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8 744 509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8 744 509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8 744 509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10 944 442,6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10 944 442,6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10 944 442,6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қалалық мәслихатының 2021 жылғы 15 желтоқсандағы № 113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Ақтөбе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Кірістердің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65 779 206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51 483 776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26 589 293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14 138 422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12 450 871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9 604 353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9 604 353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8 467 488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6 092 932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1 904 258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6 294 404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5 169 303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7 602 435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6 932 935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6 932 935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6 329 725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6 329 725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6 329 725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58 976 436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1 342 668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4 969 062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4 205 880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4 205 880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1 614 392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1 691 972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10 965 303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4 931 917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4 772 317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4 772 317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5 278 349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1 261 878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4 016 471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2 415 380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1 132 685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Жерүсті су ресурстарын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8 535 945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1 857 230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2 079 925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1 105 304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1 052 934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1 052 934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1 052 934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1 138 486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1 138 486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1 138 486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1 138 486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28 637 423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28 637 423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28 637 423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6 942 000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21 695 423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-407 305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7 210 075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-7 210 075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7 210 075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7 210 075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7 210 075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7 210 075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қалалық мәслихатының 2021 жылғы 15 желтоқсандағы № 113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Ақтөбе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Кірістердің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60 249 054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53 792 225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28 150 909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14 562 796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13 588 113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9 892 484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9 892 484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8 721 512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6 275 720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1 961 385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6 483 235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5 324 381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3 718 528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3 028 943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3 028 943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2 364 355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2 364 355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2 364 355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57 350 311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1 341 385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5 051 248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4 252 698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4 252 698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1 630 535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1 708 891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8 691 361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2 762 714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2 602 673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2 602 673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5 173 610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1 283 823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3 889 787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2 488 696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1 138 268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Жерүсті су ресурстарын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6 396 622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2 196 622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2 196 622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1 736 328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1 152 280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1 099 719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1 099 719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1 099 719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1 012 799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1 012 799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1 012 799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1 012 799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31 410 423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31 410 423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31 410 423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21 695 423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-407 305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3 306 048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-3 306 048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3 306 048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3 306 048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3 306 048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3 306 048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қалалық мәслихатының 2021 жылғы 15 желтоқсандағы № 113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республикалық бюджеттен берілетін нысаналы трансферттер мен бюджеттік кредиттер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 қосымша жаңа редакцияда - Ақтөбе облысы Ақтөбе қалалық мәслихатының 22.12.2022 </w:t>
      </w:r>
      <w:r>
        <w:rPr>
          <w:rFonts w:ascii="Times New Roman"/>
          <w:b w:val="false"/>
          <w:i w:val="false"/>
          <w:color w:val="ff0000"/>
          <w:sz w:val="28"/>
        </w:rPr>
        <w:t>№ 219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20 423 470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4 239 517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қаржыландырылатын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184 272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3 095 693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1 431 286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191 557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693 406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544 541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884 717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884 717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16 183 953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1 184 686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1 184 686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14 999 267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5 273 344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9 529 012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қалалық мәслихатының 2021 жылғы 15 желтоқсандағы № 113 шешіміне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облыстық бюджеттен берілетін нысаналы трансферттер мен бюджеттік кредиттер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 қосымша жаңа редакцияда - Ақтөбе облысы Ақтөбе қалалық мәслихатының 22.12.2022 </w:t>
      </w:r>
      <w:r>
        <w:rPr>
          <w:rFonts w:ascii="Times New Roman"/>
          <w:b w:val="false"/>
          <w:i w:val="false"/>
          <w:color w:val="ff0000"/>
          <w:sz w:val="28"/>
        </w:rPr>
        <w:t>№ 219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8 520 052,9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1 203 737,7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566 507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425 960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291 830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291 830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318 620,7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318 620,7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7 316 315,2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6 183 272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6 028 886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1 133 043,2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159 872,2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232 221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740 950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