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4e2d" w14:textId="5b2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2021 жылғы 3 қарашадағы № 6062 қаулысы. Қазақстан Республикасының Әділет министрлігінде 2021 жылғы 9 қарашада № 25084 болып тіркелді. Күші жойылды - Ақтөбе облысы Ақтөбе қаласы әкімдігінің 2022 жылғы 10 қаңтардағы №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10.01.2022 № 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Занының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2021 жылғы 28 қазандағы № 5-2/414 ұсынысы негізінде, Ақтөбе қаласының әкімдігі КАУЛЫ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 құстарының арасында Ньюкасл ауруының анықталуына байланысты Ақтөбе қаласы "Алматы" ауданының "Пригородный-1" тұрғын үй алабы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ауыл шаруашылығы бөлімі"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алғашқы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