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c078" w14:textId="5f4c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2020 жылғы 22 желтоқсандағы № 617 "2021-2023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2021 жылғы 7 маусымдағы № 70 шешімі. Қазақстан Республикасының Әділет министрлігінде 2021 жылғы 22 маусымда № 23146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ШЕШТІ: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2020 жылғы 22 желтоқсандағы № 617 "2021-2023 жылдарға арналған Ақтөбе қаласының бюджетін бекіту туралы" (Нормативтік құқықтық актілерді мемлекеттік тіркеу тізілімінде № 7855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Ақтөбе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68 558 681,9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44 055 718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414 688,5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724 655,4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23 363 620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74 649 032,5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10 000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812 010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812 010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- 6 912 360,6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(профицитiн пайдалану) – 6 912 360,6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4 481 604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5 828 657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8 259 413,6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7 маусымдағы № 70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68 558 681,9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23 106 417,3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8 887 570,5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7 225 442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5 252 877,3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74 649 032,5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24 080 457,7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11 451 294,8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2 650 289,1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8 740 260,7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8 131 773,6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6 199 140,7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5 892 607,4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787 003,5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4 145 207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6 430 022,2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3 297 989,5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5 100 920,6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-6 912 360,6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6 912 360,6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4 481 604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8 259 413,6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7 маусымдағы № 70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21 732 041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11 618 899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7 маусымдағы №70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54 458 634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13 596 445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3 610 073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7 маусымдағы № 70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13 747 039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2021 жылғы 7 маусымдағы № 70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22 желтоқсандағы № 617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14 098 185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5 605 738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4 238 430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1 948 087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5 915 366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5 584 857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1 476 939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768 459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