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6fd7" w14:textId="2ba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2020 жылғы 22 желтоқсандағы № 617 "2021-2023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28 сәуірдегі № 51 шешімі. Ақтөбе облысының Әділет департаментінде 2021 жылғы 6 мамырда № 8290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2020 жылғы 22 желтоқсандағы № 617 "2021-2023 жылдарға арналған Ақтөбе қаласының бюджетін бекіту туралы" (Нормативтік құқықтық актілерді мемлекеттік тіркеу тізілімінде № 7855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"68 511 749,2" сандары "65 197 331,7"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түсімдер: "41 312 842,2" сандары "43 101 106,8"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түсімдер: "224 526" сандары "414 688,5"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 "6 017 500" сандары "724 655,4"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"62 981 484,3" сандары "67 106 078,3"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"5 008 254,9" сандары "-2 430 756,6"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"- 5 008 254,9" сандары "2 430 756,6"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қалдықтары: "820 402,1" сандары "8 259 413,6"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28 сәуірдегі № 51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65 197 331,7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43 101 106,8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22 151 806,1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8 887 570,5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7 750 153,4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67 106 078,3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19 124 925,6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-2 430 756,6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28 сәуірдегі № 51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13 747 039,0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28 сәуірдегі № 51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7 209 842,0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