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9dc7" w14:textId="7369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2021 жылғы 10 ақпандағы № 525 қаулысы. Ақтөбе облысының Әділет департаментінде 2021 жылғы 11 ақпанда № 8050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қаласы әкімінің орынбасары Г.Сисеноваға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қаласының әкімдігінің 2021 жылғы 10 ақпандағы № 525 қаулысына қосымша</w:t>
            </w:r>
          </w:p>
        </w:tc>
      </w:tr>
    </w:tbl>
    <w:p>
      <w:pPr>
        <w:spacing w:after="0"/>
        <w:ind w:left="0"/>
        <w:jc w:val="left"/>
      </w:pPr>
      <w:r>
        <w:rPr>
          <w:rFonts w:ascii="Times New Roman"/>
          <w:b/>
          <w:i w:val="false"/>
          <w:color w:val="000000"/>
        </w:rPr>
        <w:t xml:space="preserve"> 2021 жылға Ақтөбе қаласы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"АССАНА-ДорСтрой"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жоғары политехникалық колледжі"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Ақтөбе облысы бойынша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темір жол күзеті"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білім бөлімі" ММ №9 "Бәйшешек" бөбекжай-балабақшасы" мемлекеттік қазыналық коммуналдық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"Соллерс"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"Энергосистема"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Фарм"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"Казтелерадио" акционерлік қоғамының филиалы "Ақтөбе облыстық радиотелехабар тарату дирекциясы"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Строительство"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Дентал"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"АТЭК Актобе"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"Нұрбанк" акционерлік қоғамының Ақтөбе қаласындағы филиалы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"Беңқала" Тау-кен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"Хоум Кредит энд Финанс Банк" акционерлік қоғамы Еншілес банкінің Ақтөбе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"ТрейдИнтерКом"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-Ақтөбе"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"Актобе-Саулет"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