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c05d" w14:textId="afec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Ақтөбе қаласы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 әкімдігінің 2021 жылғы 10 ақпандағы № 524 қаулысы. Ақтөбе облысының Әділет департаментінде 2021 жылғы 11 ақпанда № 8049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қаласының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Ақтөбе қаласы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"Ақтөбе қаласының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Ақтөбе қаласы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қаласы әкімінің орынбасары Г.Сисеноваға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қаласының әкімдігінің 2021 жылғы 10 ақпандағы № 524 қаулысына қосымша</w:t>
            </w:r>
          </w:p>
        </w:tc>
      </w:tr>
    </w:tbl>
    <w:p>
      <w:pPr>
        <w:spacing w:after="0"/>
        <w:ind w:left="0"/>
        <w:jc w:val="left"/>
      </w:pPr>
      <w:r>
        <w:rPr>
          <w:rFonts w:ascii="Times New Roman"/>
          <w:b/>
          <w:i w:val="false"/>
          <w:color w:val="000000"/>
        </w:rPr>
        <w:t xml:space="preserve"> 2021 жылға Ақтөбе қаласы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"Стройдеталь"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"ЦСС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ЖБИ-25"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"Нектар" өндірістік кооперативі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 Саулет"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"Sinooil" жауапкершілігі шектеулі серіктестігінің Ақтөбе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"Интерстиль"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ЗАУЫТЫ"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Нефть ТМЕ"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құрылыс комбинаты"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"ТрейдИнтерКом"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"Энергосистема"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"Соллерс"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Ақтөбе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"Анвар"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"АССАНА-ДорСтрой"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и Строительство"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"АктюбФармЦентр"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"АТЭК Актобе"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"Aqtо́beQurylysEnɡineerinɡ"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"Беңқала" Тау- кен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 Ақтөбе"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"Dastan Hotel Aktobe"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"Лау-Тас"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Фотон"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 производственная фирма Мунайгаз инжиниринг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"Golden Rill Group" жауапкершілігі шектеулі серіктестігінің Ақтөбе қаласындағы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