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f85b" w14:textId="f89f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2021 жылғы 26 тамыздағы № 69 "2021-2023 жылдары субсидиялауға жататын Ақтөбе қаласының әлеуметтік маңызы бар автомобиль қатынастарының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2021 жылғы 24 желтоқсандағы № 107 шешімі. Қазақстан Республикасының Әділет министрлігінде 2021 жылғы 31 желтоқсанда № 26310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облыстық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жылдары субсидиялауға жататын Ақтөбе қаласының әлеуметтік маңызы бар автомобиль қатынастарының тізбесін айқындау туралы" Ақтөбе облыстық мәслихатының 2021 жылғы 26 тамыздағы № 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24127 нөмерімен тіркелген)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2021-2023 жылдары субсидиялауға жататын Ақтөбе қаласының әлеуметтік маңызы бар автомобиль қатынастарының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(маршрут нөмірі)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түрі (атауы)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Әдістемеге сәйкес 1 жолаушыға анықталған тариф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жолаушыға ұсынылатын немесе қолданыстағы тариф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және ұсынылатын тарифтер айырмашылығы</w:t>
            </w:r>
          </w:p>
        </w:tc>
      </w:tr>
      <w:tr>
        <w:trPr/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Ақтөбе" тұрғын үй алабы - "Сапар" автовокзалы" ЖШС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комбинаты – "Қазхром ТҰК" АҚ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комбинаты – "Ақтөбе хром қосындылары зауыты" АҚ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денсаулық сақтау басқармасы" ММ ШЖҚ "Медициналық жедел жәрдем ауруханасы" МКК – "Заречный-3" тұрғын үй алабы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"Кірпішті" тұрғын үй алабы – Орталық базар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– "Ясное" тұрғын үй алабы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хром қосындылары зауыты" АҚ – Пушкин атындағы саябақ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"Заречный-1" тұрғын үй алабы – Орталық базар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"Сапар" автовокзалы" ЖШС – "Қарғалы" тұрғын үй алабы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"Оңтүстік-Батыс" тұрғын үй алабы – Пушкин атындағы саябақ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– "Марат Оспанов атындағы Батыс Қазақстан медицина университеті" КеАҚ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Батыс-2 тұрғын үй алабы – Темір жол вокзалы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– "Пригородный" тұрғын үй алабы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"Құрашасай" тұрғын үй алабы – Орталық базар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"Шилісай" тұрғын үй алабы - "Садовое" тұрғын үй алабы – Орталық базар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Батыс-2 тұрғын үй алабы – "Қазхром ТҰК" 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цехы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– "Өрлеу" тұрғын үй алабы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"Шығыс" базары – "Ақжар-2" тұрғын үй алабы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"Шығыс" базары – "Сазды" тұрғын үй алабы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– "Ақшат" тұрғын үй алабы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қалашығы – "Марат Оспанов атындағы Батыс Қазақстан медицина университеті" КеАҚ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"Құрайлы" тұрғын үй алабы – "Қазхром ТҰК" АҚ – Пушкин атындағы саябақ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қалашығы – Әуе қалашығы шағын ауданы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"Өлке" тұрғын үй алабы – Орталық базар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50(8а)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сүт зауыты – Абай даңғылы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Ақтөбе" тұрғын үй алабы – 8 шағын ауданы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53(49а)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"Рауан" тұрғын үй алабы – Орталық базар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автомобиль қатынастардың жылдар бойынша бөлінісіндегі 3 жылға болжамдалатын субсидиялау көлемі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9 542 067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225 928 699,68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225 928 699,68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461 399 466,36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21 922 888,2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133 206 917,04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133 206 917,04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288 336 722,28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3 475 826,64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49 136 654,16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49 136 654,16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101 749 134,96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6 951 929,44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73 101 901,2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73 101 901,2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153 155 731,84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4 782 976,32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66 282 393,6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66 282 393,6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137 347 763,52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18 274 105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136 517 261,76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136 517 261,76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291 308 628,52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13 393 234,88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96 179 012,28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96 179 012,28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205 751 259,44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15 778 295,68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106 892 678,04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106 892 678,04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229 563 651,76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28 261 396,8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167 325 551,4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167 325 551,4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362 912 499,6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22 262 898,64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458 565 100,1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458 565 100,1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939 393 098,84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29 809 915,92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207 393 025,32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207 393 025,32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444 595 966,56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15 250 074,12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109 100 714,28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109 100 714,28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233 451 502,68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19 101 864,6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165 470 795,28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165 470 795,28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350 043 455,16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5 912 555,6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59 486 116,8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59 486 116,8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124 884 789,2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2 292 428, 32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33 139 717,8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33 139 717,8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68 571 863,92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23 882 869,92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168 230 707,92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168 230 707,92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360 344 285,76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8 744 249,04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39 339 128,16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39 339 128,16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87 422 505,36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26 010 416,64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130 448 043,6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130 448 043,6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286 906 503,84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2 701 175,28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96 866 316,72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96 866 316,72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196 433 808,72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2 466 614,8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19 677 922,92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19 677 922,92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41 822 460,64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26 408 440,32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177 575 657,28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177 575 657,28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381 559 754,88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38 692 496,4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166 657 464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166 657 464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372 007 424,4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8 422 750,08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481 980 915,9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481 980 915,9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972 384 581,88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5 671 901,76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23 995 263,60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23 995 263,60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53 662 428,96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34 515 429,92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445 653 115,6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445 653 115,6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925 821 661,12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38 008 234,88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389 387 692,80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389 387 692,80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816 783 620,48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4 400 309,92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19 205 750,64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19 205 750,64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42 811 811,2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Инвестициялар және даму министрінің м.а. "Әлеуметтік маңызы бар жолаушылар тасымалдарын жүзеге асырумен байланысты тасымалдаушылардың" шығындарын бюджет есебінен субсидиялау қағидаларын бекіту туралы" 2015 жылғы 25 тамыздағы № 883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–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ТҰК – Трансұлттық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ШЖҚ МКК – Шаруашылық жүргізу құқығындағы мемлекеттік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–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КеАҚ – Коммерциялық емес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