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916d" w14:textId="37b9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әкімдігінің 2016 жылғы 12 желтоқсандағы № 513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Ақтөбе облысы әкімдігінің 2021 жылғы 23 желтоқсандағы № 412 қаулысы. Қазақстан Республикасының Әділет министрлігінде 2021 жылғы 27 желтоқсанда № 26130 болып тіркелді</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әкімдігінің 2016 жылғы 12 желтоқсандағы № 513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 (Нормативтік құқықтық актілерді мемлекеттік тіркеу тізілімінде № 5235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және орман шаруашылығы саласындағы мамандар лауазымдарының тізбесін айқындау туралы";</w:t>
      </w:r>
    </w:p>
    <w:bookmarkStart w:name="z5" w:id="3"/>
    <w:p>
      <w:pPr>
        <w:spacing w:after="0"/>
        <w:ind w:left="0"/>
        <w:jc w:val="both"/>
      </w:pPr>
      <w:r>
        <w:rPr>
          <w:rFonts w:ascii="Times New Roman"/>
          <w:b w:val="false"/>
          <w:i w:val="false"/>
          <w:color w:val="000000"/>
          <w:sz w:val="28"/>
        </w:rPr>
        <w:t xml:space="preserve">
      қаулының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"1. Осы қаулының 1-қосымшасына сәйкес,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және орман шаруашылығы саласындағы мамандар лауазымдарының тізбесі айқындалсын.";</w:t>
      </w:r>
    </w:p>
    <w:bookmarkStart w:name="z6"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"Ақтөбе облысының экономика және бюджеттік жоспарлау басқармасы"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тіркелуді;</w:t>
      </w:r>
    </w:p>
    <w:p>
      <w:pPr>
        <w:spacing w:after="0"/>
        <w:ind w:left="0"/>
        <w:jc w:val="both"/>
      </w:pPr>
      <w:r>
        <w:rPr>
          <w:rFonts w:ascii="Times New Roman"/>
          <w:b w:val="false"/>
          <w:i w:val="false"/>
          <w:color w:val="000000"/>
          <w:sz w:val="28"/>
        </w:rPr>
        <w:t>
      2) осы қаулыны оны ресми жарияланғаннан кейін Ақтөбе облысы әкімдігінің интернет-ресурсында орналастыруды қамтамасыз етсін.</w:t>
      </w:r>
    </w:p>
    <w:bookmarkStart w:name="z8" w:id="6"/>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облыстық мәслихаты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2021 жылғы 23 желтоқсандағы № 412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2016 жылғы 12 желтоқсандағы № 513 қаулысына 1-қосымша</w:t>
            </w:r>
          </w:p>
        </w:tc>
      </w:tr>
    </w:tbl>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ММ және МҚК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маңызы бар ММ және МҚК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мамандықтағы дәрігерлер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мейіргер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 (дантист)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технигі (тіс протездеу бөлімшесінің, кабинетінің зертханашысы)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(медициналық)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(фармацевт)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сарапшы-маман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маманы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маманы (эпидемиолог, статистик,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 (бұқаралық жұмыс жөніндегі ұйымдастырушы)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жұмыс жөнiндегi маман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(қызметінің) құрылымдық бөлімшесінің маманы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қажеттілікті бағалау және айқындау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 балалар мен 18 жастан асқан мүгедектерге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консультант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әлеуметтік жұмыс жөніндегі консультанты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мекемелердің (ұйымдардың) әдіскері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мейіргердің, тәрбиешінің көмекшісі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орталығының ассистенті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жөніндегі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бойынша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мамандықтағы дәрігерлер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басшысының орынбасары (басшының ӘШБ жөніндегі орынбасарынан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әсери даярлықты ұйымдастырушы оқытушы, техникалық және кәсіптік, орта білімнен кейінгі білім беру ұйымдарының өндіріске үйрету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ұйымның оқытушысы, оның ішінде бастапқы әскери даярлықты ұйымдастырушы оқытушы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ұйымның әдіскері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(сүйемелдеуші) (негізгі қызметтердің), концертмейстер (негізгі қызметтердің),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бастауыш, негізгі орта және жалпы орта білім берудің жалпы білім беретін оқу бағдарламаларын іске асыратын білім беру ұйымдарының педагог-психологі, әлеуметтік педагог, зертханашы, логопед, психолог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мамандықты дәрігерлер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(мейіргер)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бойынша нұсқаушы, емдәмдік мейірбике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шеберхананың, оқу-өндіріс шеберхананың басшысы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кітапханашы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филиалы бөлімінің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басшысы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сектор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сақтаушы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Экскурсовод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суретшілер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атаудағы әдістемеші (негізгі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қорын есепке алу архивисті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ММ және МҚК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мамандықтағы мұғалімдер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басшысы (меңгерушісі), кітапханашы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 нұсқаушы-спортшы,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мамандықтағы дәрігер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бике/аға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Диеталық бике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аға жаттықтырушы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аға жаттықтырушы-оқытушы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пунктінің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фельдшер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орман шаруашылығы мекемесінің КММ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КММ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КММ орманшылық басшысы (директоры) (орман күтуші)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орман өрт сөндіру станциясының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Аңшылықтанушы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(учаске)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негізгі қызметтерінің барлық мамандықтарының инженерлері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 техникалық орындаушылары: диспетчер</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both"/>
      </w:pPr>
      <w:r>
        <w:rPr>
          <w:rFonts w:ascii="Times New Roman"/>
          <w:b w:val="false"/>
          <w:i w:val="false"/>
          <w:color w:val="000000"/>
          <w:sz w:val="28"/>
        </w:rPr>
        <w:t>
      АШБ - әкімшілік-шаруашылық бөлімі;</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