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d282" w14:textId="e1ed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әкімдігінің "Ақтөбе облысының тірек ауылдық елді мекендердің тізбесін айқындау туралы" 2017 жылғы 11 мамырдағы № 137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17 тамыздағы № 270 қаулысы. Қазақстан Республикасының Әділет министрлігінде 2021 жылғы 24 тамызда № 24087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әкімдігінің "Ақтөбе облысының тірек ауылдық елді мекендердің тізбесін айқындау туралы" 2017 жылғы 11 мамырдағы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5510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экономика және бюджеттік жоспарлау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Ақтөбе облысының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