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008" w14:textId="ed7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даярлаудың 2021-2022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2021 жылғы 29 шілдедегі № 251 қаулысы. Қазақстан Республикасының Әділет министрлігінде 2021 жылғы 11 тамызда № 23948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кейінгі білімі бар кадрларды даярлауға, жоғары және (немесе) жоғары оқу орнынан кейiнгi бiлiм беру ұйымдарының дайындық бөлімдеріне, сондай-ақ мектепке дейінгі тәрбиелеу мен оқытуға, орта білім беруге және қосымша білім беруге мемлекеттiк бiлiм беру тапсырысын орналастыру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және жоғары оқу орнынан кейінгі білімі бар кадрларды даярлаудың 2021-2022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29 шілдедегі № 251 қаулысына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даярлаудың 2021-2022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141"/>
        <w:gridCol w:w="1973"/>
        <w:gridCol w:w="3279"/>
        <w:gridCol w:w="2226"/>
        <w:gridCol w:w="222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маманды оқытуға жұмсалатын орташа шығыстар құны (теңге)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6B01 Педагогикалық ғылымдар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6B02 Өнер және гуманитарлық ғылымдар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6B08 Ауыл шаруашылығы және биоресурстар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6В085 Жерге орналастыру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7R09 Денсаулық сақтау (медицина)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балалардың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балалардың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