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d8ac9b4" w14:textId="d8ac9b4">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туралы</w:t>
      </w:r>
    </w:p>
    <w:p>
      <w:pPr>
        <w:spacing w:after="0"/>
        <w:ind w:left="0"/>
        <w:jc w:val="both"/>
      </w:pPr>
      <w:r>
        <w:rPr>
          <w:rFonts w:ascii="Times New Roman"/>
          <w:b w:val="false"/>
          <w:i w:val="false"/>
          <w:color w:val="000000"/>
          <w:sz w:val="28"/>
        </w:rPr>
        <w:t>Ақтөбе облыстық мәслихатының 2021 жылғы 17 мамырдағы № 39 шешімі. Ақтөбе облысының Әділет департаментінде 2021 жылғы 21 мамырда № 8305 болып тіркелді</w:t>
      </w:r>
    </w:p>
    <w:p>
      <w:pPr>
        <w:spacing w:after="0"/>
        <w:ind w:left="0"/>
        <w:jc w:val="both"/>
      </w:pPr>
      <w:r>
        <w:rPr>
          <w:rFonts w:ascii="Times New Roman"/>
          <w:b w:val="false"/>
          <w:i w:val="false"/>
          <w:color w:val="ff0000"/>
          <w:sz w:val="28"/>
        </w:rPr>
        <w:t xml:space="preserve">
      Ескерту. Шешімнің тақырыбы жаңа редакцияда - Ақтөбе облыстық мәслихатының 09.06.2023 </w:t>
      </w:r>
      <w:r>
        <w:rPr>
          <w:rFonts w:ascii="Times New Roman"/>
          <w:b w:val="false"/>
          <w:i w:val="false"/>
          <w:color w:val="ff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bookmarkStart w:name="z2" w:id="0"/>
    <w:p>
      <w:pPr>
        <w:spacing w:after="0"/>
        <w:ind w:left="0"/>
        <w:jc w:val="both"/>
      </w:pPr>
      <w:r>
        <w:rPr>
          <w:rFonts w:ascii="Times New Roman"/>
          <w:b w:val="false"/>
          <w:i w:val="false"/>
          <w:color w:val="000000"/>
          <w:sz w:val="28"/>
        </w:rPr>
        <w:t xml:space="preserve">
      Қазақстан Республикасының "Халық денсаулығы және денсаулық сақтау жүйесі туралы" Кодексінің 12-бабының </w:t>
      </w:r>
      <w:r>
        <w:rPr>
          <w:rFonts w:ascii="Times New Roman"/>
          <w:b w:val="false"/>
          <w:i w:val="false"/>
          <w:color w:val="000000"/>
          <w:sz w:val="28"/>
        </w:rPr>
        <w:t>1-тармағының</w:t>
      </w:r>
      <w:r>
        <w:rPr>
          <w:rFonts w:ascii="Times New Roman"/>
          <w:b w:val="false"/>
          <w:i w:val="false"/>
          <w:color w:val="000000"/>
          <w:sz w:val="28"/>
        </w:rPr>
        <w:t xml:space="preserve"> 5) тармақшасына, Қазақстан Республикасының "Қазақстан Республикасындағы жергілікті мемлекеттік басқару және өзін-өзі басқару туралы" </w:t>
      </w:r>
      <w:r>
        <w:rPr>
          <w:rFonts w:ascii="Times New Roman"/>
          <w:b w:val="false"/>
          <w:i w:val="false"/>
          <w:color w:val="000000"/>
          <w:sz w:val="28"/>
        </w:rPr>
        <w:t>Заңына</w:t>
      </w:r>
      <w:r>
        <w:rPr>
          <w:rFonts w:ascii="Times New Roman"/>
          <w:b w:val="false"/>
          <w:i w:val="false"/>
          <w:color w:val="000000"/>
          <w:sz w:val="28"/>
        </w:rPr>
        <w:t xml:space="preserve"> сәйкес, Ақтөбе облыстық мәслихаты ШЕШІМ ҚАБЫЛДАДЫ:</w:t>
      </w:r>
    </w:p>
    <w:bookmarkEnd w:id="0"/>
    <w:bookmarkStart w:name="z3" w:id="1"/>
    <w:p>
      <w:pPr>
        <w:spacing w:after="0"/>
        <w:ind w:left="0"/>
        <w:jc w:val="both"/>
      </w:pPr>
      <w:r>
        <w:rPr>
          <w:rFonts w:ascii="Times New Roman"/>
          <w:b w:val="false"/>
          <w:i w:val="false"/>
          <w:color w:val="000000"/>
          <w:sz w:val="28"/>
        </w:rPr>
        <w:t xml:space="preserve">
      1. Осы шешімнің </w:t>
      </w:r>
      <w:r>
        <w:rPr>
          <w:rFonts w:ascii="Times New Roman"/>
          <w:b w:val="false"/>
          <w:i w:val="false"/>
          <w:color w:val="000000"/>
          <w:sz w:val="28"/>
        </w:rPr>
        <w:t>1-қосымшасына</w:t>
      </w:r>
      <w:r>
        <w:rPr>
          <w:rFonts w:ascii="Times New Roman"/>
          <w:b w:val="false"/>
          <w:i w:val="false"/>
          <w:color w:val="000000"/>
          <w:sz w:val="28"/>
        </w:rPr>
        <w:t xml:space="preserve"> сәйкес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берілсін.</w:t>
      </w:r>
    </w:p>
    <w:bookmarkEnd w:id="1"/>
    <w:p>
      <w:pPr>
        <w:spacing w:after="0"/>
        <w:ind w:left="0"/>
        <w:jc w:val="left"/>
      </w:pPr>
      <w:r>
        <w:rPr>
          <w:rFonts w:ascii="Times New Roman"/>
          <w:b w:val="false"/>
          <w:i w:val="false"/>
          <w:color w:val="000000"/>
          <w:sz w:val="28"/>
        </w:rPr>
        <w:t>
</w:t>
      </w:r>
      <w:r>
        <w:rPr>
          <w:rFonts w:ascii="Times New Roman"/>
          <w:b w:val="false"/>
          <w:i w:val="false"/>
          <w:color w:val="ff0000"/>
          <w:sz w:val="28"/>
        </w:rPr>
        <w:t xml:space="preserve">      Ескерту. 1 тармақ жаңа редакцияда - Ақтөбе облыстық мәслихатының 09.06.2023 </w:t>
      </w:r>
      <w:r>
        <w:rPr>
          <w:rFonts w:ascii="Times New Roman"/>
          <w:b w:val="false"/>
          <w:i w:val="false"/>
          <w:color w:val="000000"/>
          <w:sz w:val="28"/>
        </w:rPr>
        <w:t>№ 29</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r>
        <w:br/>
      </w:r>
      <w:r>
        <w:rPr>
          <w:rFonts w:ascii="Times New Roman"/>
          <w:b w:val="false"/>
          <w:i w:val="false"/>
          <w:color w:val="000000"/>
          <w:sz w:val="28"/>
        </w:rPr>
        <w:t>
</w:t>
      </w:r>
    </w:p>
    <w:bookmarkStart w:name="z4" w:id="2"/>
    <w:p>
      <w:pPr>
        <w:spacing w:after="0"/>
        <w:ind w:left="0"/>
        <w:jc w:val="both"/>
      </w:pPr>
      <w:r>
        <w:rPr>
          <w:rFonts w:ascii="Times New Roman"/>
          <w:b w:val="false"/>
          <w:i w:val="false"/>
          <w:color w:val="000000"/>
          <w:sz w:val="28"/>
        </w:rPr>
        <w:t xml:space="preserve">
      2. Осы шешімнің </w:t>
      </w:r>
      <w:r>
        <w:rPr>
          <w:rFonts w:ascii="Times New Roman"/>
          <w:b w:val="false"/>
          <w:i w:val="false"/>
          <w:color w:val="000000"/>
          <w:sz w:val="28"/>
        </w:rPr>
        <w:t>2 қосымшасына</w:t>
      </w:r>
      <w:r>
        <w:rPr>
          <w:rFonts w:ascii="Times New Roman"/>
          <w:b w:val="false"/>
          <w:i w:val="false"/>
          <w:color w:val="000000"/>
          <w:sz w:val="28"/>
        </w:rPr>
        <w:t xml:space="preserve"> сәйкес облыстық мәслихаттың кейбір шешімдерінің күші жойылды деп танылсын.</w:t>
      </w:r>
    </w:p>
    <w:bookmarkEnd w:id="2"/>
    <w:bookmarkStart w:name="z5" w:id="3"/>
    <w:p>
      <w:pPr>
        <w:spacing w:after="0"/>
        <w:ind w:left="0"/>
        <w:jc w:val="both"/>
      </w:pPr>
      <w:r>
        <w:rPr>
          <w:rFonts w:ascii="Times New Roman"/>
          <w:b w:val="false"/>
          <w:i w:val="false"/>
          <w:color w:val="000000"/>
          <w:sz w:val="28"/>
        </w:rPr>
        <w:t>
      3. Осы шешімнің орындалуын бақылау жетекшілік ететін облыс әкімінің орынбасарына және облыстық мәслихаттың әлеуметтік-мәдени даму жөніндегі тұрақты комиссиясының төрағасына жүктелсін.</w:t>
      </w:r>
    </w:p>
    <w:bookmarkEnd w:id="3"/>
    <w:bookmarkStart w:name="z6" w:id="4"/>
    <w:p>
      <w:pPr>
        <w:spacing w:after="0"/>
        <w:ind w:left="0"/>
        <w:jc w:val="both"/>
      </w:pPr>
      <w:r>
        <w:rPr>
          <w:rFonts w:ascii="Times New Roman"/>
          <w:b w:val="false"/>
          <w:i w:val="false"/>
          <w:color w:val="000000"/>
          <w:sz w:val="28"/>
        </w:rPr>
        <w:t>
      4. Осы шешiм оның алғашқы ресми жарияланған күнінен кейін күнтізбелік он күн өткен соң қолданысқа енгiзiледi.</w:t>
      </w:r>
    </w:p>
    <w:bookmarkEnd w:id="4"/>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w:t>
            </w:r>
          </w:p>
          <w:p>
            <w:pPr>
              <w:spacing w:after="20"/>
              <w:ind w:left="20"/>
              <w:jc w:val="both"/>
            </w:pPr>
          </w:p>
          <w:p>
            <w:pPr>
              <w:spacing w:after="20"/>
              <w:ind w:left="20"/>
              <w:jc w:val="both"/>
            </w:pPr>
            <w:r>
              <w:rPr>
                <w:rFonts w:ascii="Times New Roman"/>
                <w:b w:val="false"/>
                <w:i/>
                <w:color w:val="000000"/>
                <w:sz w:val="20"/>
              </w:rPr>
              <w:t xml:space="preserve">сессия төрағасы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Айтжанов</w:t>
            </w:r>
            <w:r>
              <w:rPr>
                <w:rFonts w:ascii="Times New Roman"/>
                <w:b w:val="false"/>
                <w:i w:val="false"/>
                <w:color w:val="000000"/>
                <w:sz w:val="20"/>
              </w:rPr>
              <w:t>
</w:t>
            </w:r>
          </w:p>
        </w:tc>
      </w:tr>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Облыстық мәслихаттың хатшысы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А. Нугманов</w:t>
            </w:r>
            <w:r>
              <w:rPr>
                <w:rFonts w:ascii="Times New Roman"/>
                <w:b w:val="false"/>
                <w:i w:val="false"/>
                <w:color w:val="000000"/>
                <w:sz w:val="20"/>
              </w:rPr>
              <w:t>
</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Облыстық мәслихаттың </w:t>
            </w:r>
            <w:r>
              <w:br/>
            </w:r>
            <w:r>
              <w:rPr>
                <w:rFonts w:ascii="Times New Roman"/>
                <w:b w:val="false"/>
                <w:i w:val="false"/>
                <w:color w:val="000000"/>
                <w:sz w:val="20"/>
              </w:rPr>
              <w:t xml:space="preserve">2021 жылғы 17 мамырдағы </w:t>
            </w:r>
            <w:r>
              <w:br/>
            </w:r>
            <w:r>
              <w:rPr>
                <w:rFonts w:ascii="Times New Roman"/>
                <w:b w:val="false"/>
                <w:i w:val="false"/>
                <w:color w:val="000000"/>
                <w:sz w:val="20"/>
              </w:rPr>
              <w:t>№ 39 шешіміне 1-қосымша</w:t>
            </w:r>
          </w:p>
        </w:tc>
      </w:tr>
    </w:tbl>
    <w:p>
      <w:pPr>
        <w:spacing w:after="0"/>
        <w:ind w:left="0"/>
        <w:jc w:val="left"/>
      </w:pPr>
      <w:r>
        <w:rPr>
          <w:rFonts w:ascii="Times New Roman"/>
          <w:b/>
          <w:i w:val="false"/>
          <w:color w:val="000000"/>
        </w:rPr>
        <w:t xml:space="preserve"> Ақтөбе облысы азаматтарының жекелеген санаттарына амбулаториялық емдеу кезінде тегін медициналық көмектің кепілдік берілген көлемін, оның ішінде дәрілік заттарды, бейімделген емдік өнімдерді, медициналық бұйымдарды қосымша тегін беру тізбесі</w:t>
      </w:r>
    </w:p>
    <w:p>
      <w:pPr>
        <w:spacing w:after="0"/>
        <w:ind w:left="0"/>
        <w:jc w:val="both"/>
      </w:pPr>
      <w:r>
        <w:rPr>
          <w:rFonts w:ascii="Times New Roman"/>
          <w:b w:val="false"/>
          <w:i w:val="false"/>
          <w:color w:val="ff0000"/>
          <w:sz w:val="28"/>
        </w:rPr>
        <w:t xml:space="preserve">
      Ескерту. 1 қосымша жаңа редакцияда - Ақтөбе облыстық мәслихатының 27.08.2025 </w:t>
      </w:r>
      <w:r>
        <w:rPr>
          <w:rFonts w:ascii="Times New Roman"/>
          <w:b w:val="false"/>
          <w:i w:val="false"/>
          <w:color w:val="ff0000"/>
          <w:sz w:val="28"/>
        </w:rPr>
        <w:t>№ 255</w:t>
      </w:r>
      <w:r>
        <w:rPr>
          <w:rFonts w:ascii="Times New Roman"/>
          <w:b w:val="false"/>
          <w:i w:val="false"/>
          <w:color w:val="ff0000"/>
          <w:sz w:val="28"/>
        </w:rPr>
        <w:t xml:space="preserve"> шешімімен (алғашқы ресми жарияланған күнінен кейін күнтізбелік он күн өткен соң қолданысқа енгізіледі).</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2460"/>
        <w:gridCol w:w="2460"/>
        <w:gridCol w:w="2460"/>
        <w:gridCol w:w="2460"/>
        <w:gridCol w:w="2460"/>
      </w:tblGrid>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Аурулар атауы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Халықтың санаты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 арнайы емдеу өнімдерді және медициналық бұйымдарды тағайындау үшін көрсетілімдер (дәрежесі, сатысы, ағын ауыртпалығы)</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Дәрілік заттардың (шығару нысаны), арнайы емдеу өнімдердің және медициналық бұйымдардың атауы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 Тегін медициналық көмектің кепілдік берілген көлемі шеңберіндегі дәрілік заттар</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артериясының гипертензиясы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барлық санаттар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Силденафил,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Риоцигуат, пленкалық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Мацитентан,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Селексипаг,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қолдану жөніндегі нұсқаулықта (дәрілік заттардың айналысы саласындағы уәкілетті орган бекіткен) балаларға қолдануға қарсы көрсетілімдері туралы нұсқамасы бар дәрілік затты бірыңғай дистрибьютор сатып алған жағдайда, дәрігерлік-консультациялық комиссияның қорытындысы негізінде пациенттің жеке өзіне жақпаған жағдайда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Бозентан, таблетка, қабықпен жабылған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Жүйелі беріштену (жүйелі склеродермия)</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Метилпреднизолон,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Пеницилламин, таблетка,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Крон ауруы, спецификалық емес ойық жара колиті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лиофилизирленген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Аяқталмаған остеогенез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Ибандрон қышқылы, қабықпен жабылған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Кистоздық фиброз (муковисцидоз)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Ацетилцистеин, ішуге арналған ерітінді дайындауға арналған көпіретін таблетка, ішуге арналған ерітінді дайындауға арналған ұнтақ, ингаляцияға арналған ұнтақ</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Бехтерев ауруы, анкилоздаушы спондилит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Метотрексат, инъекцияға арналған ерітінді; Секукинумаб,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Миелодисплатикалық синдромдарды, апластикалық анемия, имунды тромбоцитопения қоса алғанда, лимфалық, қан өндіру және солар тектес тіндердің қатерлі ісіктері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Третиноин,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Амиотрофиялық бүйірлік беріштену</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Рилузол,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Оптиконевромиелит (Девик ауруы)</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Көптеген миелома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Иксазомиб, капсула; Помалидомид,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Дәнекер тіннің жүйелік зақымданулары; Жүйелік қызыл жегі; Бехчет ауруы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Белимумаб, инфузиялық ерітінді дайындауға арналған концентрат;</w:t>
            </w:r>
          </w:p>
          <w:p>
            <w:pPr>
              <w:spacing w:after="20"/>
              <w:ind w:left="20"/>
              <w:jc w:val="both"/>
            </w:pPr>
            <w:r>
              <w:rPr>
                <w:rFonts w:ascii="Times New Roman"/>
                <w:b w:val="false"/>
                <w:i w:val="false"/>
                <w:color w:val="000000"/>
                <w:sz w:val="20"/>
              </w:rPr>
              <w:t>
Ритуксимаб, көктамырішілік инфузиялық ерітінді дайындауға арналған концентрат;</w:t>
            </w:r>
          </w:p>
          <w:p>
            <w:pPr>
              <w:spacing w:after="20"/>
              <w:ind w:left="20"/>
              <w:jc w:val="both"/>
            </w:pPr>
            <w:r>
              <w:rPr>
                <w:rFonts w:ascii="Times New Roman"/>
                <w:b w:val="false"/>
                <w:i w:val="false"/>
                <w:color w:val="000000"/>
                <w:sz w:val="20"/>
              </w:rPr>
              <w:t>
Адалимумаб, инъекцияға арналған ерітінді, тері астына енгізуге арналған ерітінді;</w:t>
            </w:r>
          </w:p>
          <w:p>
            <w:pPr>
              <w:spacing w:after="20"/>
              <w:ind w:left="20"/>
              <w:jc w:val="both"/>
            </w:pPr>
            <w:r>
              <w:rPr>
                <w:rFonts w:ascii="Times New Roman"/>
                <w:b w:val="false"/>
                <w:i w:val="false"/>
                <w:color w:val="000000"/>
                <w:sz w:val="20"/>
              </w:rPr>
              <w:t>
Анифролумаб,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Шашыраңқы беріш</w:t>
            </w:r>
          </w:p>
        </w:tc>
        <w:tc>
          <w:tcPr>
            <w:tcW w:w="0" w:type="auto"/>
            <w:vMerge/>
            <w:tcBorders>
              <w:top w:val="nil"/>
              <w:left w:val="single" w:color="cfcfcf" w:sz="5"/>
              <w:bottom w:val="single" w:color="cfcfcf" w:sz="5"/>
              <w:right w:val="single" w:color="cfcfcf" w:sz="5"/>
            </w:tcBorders>
          </w:tcP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Көпсалалы консилиумның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Кладрибин,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Нейрофиброматоз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Селуметиниб, қатты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Өкпе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Алектиниб,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Емшектің обыры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Рибоциклиб, таблетка;</w:t>
            </w:r>
          </w:p>
          <w:p>
            <w:pPr>
              <w:spacing w:after="20"/>
              <w:ind w:left="20"/>
              <w:jc w:val="both"/>
            </w:pPr>
            <w:r>
              <w:rPr>
                <w:rFonts w:ascii="Times New Roman"/>
                <w:b w:val="false"/>
                <w:i w:val="false"/>
                <w:color w:val="000000"/>
                <w:sz w:val="20"/>
              </w:rPr>
              <w:t>
Трастузумаб дерукстекан, инфузиялық ерітінді дайындауға арналған концентрат әзірлеуге арналған лиофилизат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Канакинумаб,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Тұқым қуалайтын ангионевротикалық ісіну</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С1 ингибитор - адам эстеразасы, инъекцияға арналған ерітінді дайындауға арналған лиофилизат;</w:t>
            </w:r>
          </w:p>
          <w:p>
            <w:pPr>
              <w:spacing w:after="20"/>
              <w:ind w:left="20"/>
              <w:jc w:val="both"/>
            </w:pPr>
            <w:r>
              <w:rPr>
                <w:rFonts w:ascii="Times New Roman"/>
                <w:b w:val="false"/>
                <w:i w:val="false"/>
                <w:color w:val="000000"/>
                <w:sz w:val="20"/>
              </w:rPr>
              <w:t>
Ланаделумаб,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Ұстамалы гемоглобинурия, түнгі (Маркиафавтар-Микели)</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Экулизумаб, инфузиялық ерітінді дайындауға арналған концентрат</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Псориаздық артропатиялар</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Секукинумаб, тері астына енгізуге арналған ерітінді;</w:t>
            </w:r>
          </w:p>
          <w:p>
            <w:pPr>
              <w:spacing w:after="20"/>
              <w:ind w:left="20"/>
              <w:jc w:val="both"/>
            </w:pPr>
            <w:r>
              <w:rPr>
                <w:rFonts w:ascii="Times New Roman"/>
                <w:b w:val="false"/>
                <w:i w:val="false"/>
                <w:color w:val="000000"/>
                <w:sz w:val="20"/>
              </w:rPr>
              <w:t>
Гуселькумаб, тері астына енгізуге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Ювенилдіқ идиопатикалық артрит</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Тоцилизумаб, инфузиялық ерітінді дайындауға арналған концентрат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Адалимумаб, инъекцияға арналған ерітіндісі, тері астына енгізуге арналған ерітінді</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Инфликсимаб, көктамыр ішіне енгізуге арналған ерітінді дайындауға арналған лиофилизацияланған ұнтақ</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Анакинра, тері астына енгізуге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Гематологиялық аурулар, гемабластоздар, апластикалық анемия, имунды тромбоцитопения қоса алғанда</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 қышқылы, капсула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Ювенильдық дерматомиазит</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Адамның қалыпты G иммуноглобулині, инфузияға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Гипофосфа темиялық рахит-тұқым қуалаудың x-байланысты доминантты түрі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Буросумаб, инъекцияға арналған ерітінді</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Интерферонопатия I типті</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Руксолитиниб,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гиперинсулинизм</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Диазоксид,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Судокрем, гипоаллергенді крем</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Аргосульфан, крем</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27.</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Көмейдің стенозы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Будесонид, ингаляцияға арналған дозаланған суспензия</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Фенотерол + Ипратропия бромиді, ингаляцияға арналған</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28.</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Бастапқы иммун тапшылықтары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Интерферон гамма (Ингарон), ерітінді дайындауға лиофилизаты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Итраконазол,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Сульфаметоксазол және Триметоприм, ішуге арналған суспензия, таблетка</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29.</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Декспантенол, крем, жақпамайы</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30.</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Перинаталдық кезеңде пайда болған бронхөкпенің дисплазиясы</w:t>
            </w: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Бейінді мамандардың қатысуымен медициналық ұйымның дәрігерлік-консультациялық комиссиясының шешімі бойынша</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Паливизумаб, бұлшықет ішіне арналған ерітінді</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31.</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xml:space="preserve">
Жүйке жүйесінің аурулары </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Ұлы Отан соғысының ардагерлері: 1) Ұлы Отан соғысына қатысушылар, атап айтқанда, Ұлы Отан соғысы кезеңінде, сондай-ақ бұрынғы Кеңестік Социалистік Республикалар Одағын (бұдан әрі – КСР Одағы) қорғау бойынша басқа да ұрыс операциялары кезiнде майдандағы армия мен флоттың құрамына кiрген әскери бөлiмдерде, штабтар мен мекемелерде қызмет өткерген әскери қызметшiлер, Ұлы Отан соғысының партизандары мен астыртын әрекет етушiлерi; 2) Ұлы Отан соғысы кезеңінде жаралануы, контузия алуы, мертігуі немесе ауруға шалдығуы салдарынан болған мүгедектігі бар адамдар, атап айтқанда, Ұлы Отан соғысы кезеңінде майданда, ұрыс қимылдары ауданында, майдан маңындағы теміржол учаскелерінде, қорғаныс шептерінің, әскери-теңіз базалары мен әуеайлақтардың құрылысжайларында жаралануы, контузия алуы, мертігуі немесе ауруға шалдығуы салдарынан мүгедектік белгіленген майдандағы армия мен флоттың әскери қызметшілері, Ұлы Отан соғысының партизандары мен астыртын әрекет етушілері, сондай-ақ жұмысшылар мен қызметшілер. Басқа мемлекеттердiң аумағындағы ұрыс қимылдарының ардагерлері: 1) бұрынғы КСР Одағының үкiметтік органдарының шешiмдерiне сәйкес басқа мемлекеттердiң аумағындағы ұрыс қимылдарына қатысқан Кеңес Армиясының, Әскери-Теңiз Флотының, Мемлекеттiк қауiпсiздiк комитетiнiң әскери қызметшiлерi, бұрынғы КСР Одағы Iшкi iстер министрлiгiнiң басшы және қатардағы құрамының адамдары (әскери мамандар мен кеңесшiлердi қоса алғанда); 2) оқу жиындарына шақырылған және Ауғанстанға ұрыс қимылдары жүрiп жатқан кезеңде жiберiлген әскери мiндеттiлер; 3) Ауғанстанға ұрыс қимылдары жүрiп жатқан кезеңде осы елге жүк жеткiзу үшiн жiберiлген автомобиль батальондарының әскери қызметшiлерi; 4) бұрынғы КСР Одағының аумағынан Ауғанстанға жауынгерлiк тапсырмалармен ұшқан ұшу құрамының әскери қызметшiлерi; 5) Ауғанстан дағы кеңестік әскери контингентке қызмет көрсеткен, жарақат, контузия алған немесе мертіккен не ұрыс қимылдарын қамтамасыз етуге қатысқаны үшін бұрынғы КСР Одағының ордендерiмен және медальдарымен наградталған жұмысшылар мен қызметшiлер; 6) Тәжікстан –Ауғанстан учаскесінде Тәуелсіз Мемлекеттер Достастығының шекарасын қорғауды күшейту жөніндегі мемлекет аралық шарттар мен келісімдерге сәйкес міндеттерін орындаған Қазақстан Республикасының әскери қызметшілері; 7) Ирактағы халықаралық бітімгершілік операцияға бітімгерлер ретінде қатысқан Қазақстан Республикасының әскери қызметшілері; 8) Таулы Қарабахтағы этнос аралық қақтығысты реттеуге қатысқан әскери қызметшілер, сондай-ақ бұрынғы КСР Одағы ішкі істер және мемлекеттік қауіпсіздік органдарының басшы және қатардағы құрамының адамдары, Қазақстан Республикасының "Ардагерлер туралы" Заңының 6-бабына сәйкес жеңілдіктер бойынша Ұлы Отан соғысының ардагерлеріне теңестірілген ардагерлер, 1986-1987 жылдары Чернобыль АЭС-iндегi апаттың зардаптарын жоюға қатысқан адамдар; басқа да радиациялық апаттар мен авариялардың зардаптарын жоюға қатысқан, сондай-ақ ядро-лық сынақтар мен жаттығуларға тiкелей қатыс-қан адамдар (Семей ядролық полигоны)</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Бетагистина дигидрохлориді,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Пентоксифиллин,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Зопиклон, таблетка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32.</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 қорыту органдарының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Мультиферменттер (липаза, протеаза және т.б.),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Лактулоза,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Урсодезоксихолқышқылы, капсула</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33.</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Тынысалу жүйесі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Амброксол, шәрбат</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Хлоропирамин,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Карбоцистеин, шәрбат</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34.</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Несеп-жыныс жүйесіаурулары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Финастерид, қабықпен жабылған таблетка</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Тамсулозин,босап шығуы бақыланатын, босап шығуы ұзартылған таблетка, босап шығуы модификацияланған капсулалар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35.</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Омыртқа бағаны мен қозғалыс органдары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Кетопрофен, крем, гель</w:t>
            </w:r>
          </w:p>
        </w:tc>
      </w:tr>
      <w:tr>
        <w:trPr>
          <w:trHeight w:val="30" w:hRule="atLeast"/>
        </w:trPr>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36.</w:t>
            </w:r>
          </w:p>
        </w:tc>
        <w:tc>
          <w:tcPr>
            <w:tcW w:w="2460" w:type="dxa"/>
            <w:vMerge w:val="restart"/>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Көз ағзасы аурулары</w:t>
            </w: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көз тамшылары, көзмайы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Дексаметазон + тобрамицин, көз тамшылары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Тетрациклин, көз майы</w:t>
            </w:r>
          </w:p>
        </w:tc>
      </w:tr>
      <w:tr>
        <w:trPr>
          <w:trHeight w:val="30" w:hRule="atLeast"/>
        </w:trPr>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0" w:type="auto"/>
            <w:vMerge/>
            <w:tcBorders>
              <w:top w:val="nil"/>
              <w:left w:val="single" w:color="cfcfcf" w:sz="5"/>
              <w:bottom w:val="single" w:color="cfcfcf" w:sz="5"/>
              <w:right w:val="single" w:color="cfcfcf" w:sz="5"/>
            </w:tcBorders>
          </w:tcP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Ацикловир, көз майы</w:t>
            </w:r>
          </w:p>
        </w:tc>
      </w:tr>
      <w:tr>
        <w:trPr>
          <w:trHeight w:val="30" w:hRule="atLeast"/>
        </w:trPr>
        <w:tc>
          <w:tcPr>
            <w:tcW w:w="0" w:type="auto"/>
            <w:gridSpan w:val="5"/>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 Тегін медициналық көмектің кепілдік берілген көлемі шеңберіндегі медициналық бұйымдар</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37.</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Буллезді эпидермолиз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Күмісі бар майланған таңғыш; Фармпрепаратсыз таңғыш; Стерильді таңғыш; Абсорбциялайтын стерильді таңғыш; Абсорбциялайтын таңғыш; Бұласыр; Гидротюль, гидроактивті майланған таңғыш; Перуан бальзамы бар майланған таңғыш; Стерильді майлықтар; Бекітетін созылмалы бинт; Бекітетін бинт; Торлы құбырлы бинт; Жұмсақ стерильді емес мақталы бинт; Хлорамфеникол негізіндегі стерильді таңғыш</w:t>
            </w:r>
          </w:p>
        </w:tc>
      </w:tr>
      <w:tr>
        <w:trPr>
          <w:trHeight w:val="30" w:hRule="atLeast"/>
        </w:trPr>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38.</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Туа біткен ихтиоз</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Диспансерлік есепте тұрған 18 жасқа дейінгі балалар</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Ауыртпалықтың барлық сатылары мен дәрежелері</w:t>
            </w:r>
          </w:p>
        </w:tc>
        <w:tc>
          <w:tcPr>
            <w:tcW w:w="246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Тері күтімі эмоленттері</w:t>
            </w:r>
          </w:p>
        </w:tc>
      </w:tr>
    </w:tbl>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Облыстық мәслихаттың 2021 жылғы 17 мамырдағы № 39 шешіміне 2 қосымша</w:t>
            </w:r>
          </w:p>
        </w:tc>
      </w:tr>
    </w:tbl>
    <w:bookmarkStart w:name="z9" w:id="5"/>
    <w:p>
      <w:pPr>
        <w:spacing w:after="0"/>
        <w:ind w:left="0"/>
        <w:jc w:val="left"/>
      </w:pPr>
      <w:r>
        <w:rPr>
          <w:rFonts w:ascii="Times New Roman"/>
          <w:b/>
          <w:i w:val="false"/>
          <w:color w:val="000000"/>
        </w:rPr>
        <w:t xml:space="preserve"> Ақтөбе облыстық мәслихатының күші жойылған кейбір шешімдерінің тізбесі</w:t>
      </w:r>
    </w:p>
    <w:bookmarkEnd w:id="5"/>
    <w:bookmarkStart w:name="z10" w:id="6"/>
    <w:p>
      <w:pPr>
        <w:spacing w:after="0"/>
        <w:ind w:left="0"/>
        <w:jc w:val="both"/>
      </w:pPr>
      <w:r>
        <w:rPr>
          <w:rFonts w:ascii="Times New Roman"/>
          <w:b w:val="false"/>
          <w:i w:val="false"/>
          <w:color w:val="000000"/>
          <w:sz w:val="28"/>
        </w:rPr>
        <w:t xml:space="preserve">
      1. Ақтөбе облыстық мәслихатының 2013 жылғы 11 желтоқсандағы № 171 "Азаматтардың жекелеген санаттарына амбулаториялық емделу кезінде дәрілік заттарды және медициналық мақсаттағы бұйымдарды жергілікті бюджет қаражаты есебінен қосымша тегін беру туралы" (Нормативтік құқықтық актілердің мемлекеттік тіркеу тізілімінде № 3725 тіркелген) </w:t>
      </w:r>
      <w:r>
        <w:rPr>
          <w:rFonts w:ascii="Times New Roman"/>
          <w:b w:val="false"/>
          <w:i w:val="false"/>
          <w:color w:val="000000"/>
          <w:sz w:val="28"/>
        </w:rPr>
        <w:t>шешімі</w:t>
      </w:r>
      <w:r>
        <w:rPr>
          <w:rFonts w:ascii="Times New Roman"/>
          <w:b w:val="false"/>
          <w:i w:val="false"/>
          <w:color w:val="000000"/>
          <w:sz w:val="28"/>
        </w:rPr>
        <w:t>;</w:t>
      </w:r>
    </w:p>
    <w:bookmarkEnd w:id="6"/>
    <w:bookmarkStart w:name="z11" w:id="7"/>
    <w:p>
      <w:pPr>
        <w:spacing w:after="0"/>
        <w:ind w:left="0"/>
        <w:jc w:val="both"/>
      </w:pPr>
      <w:r>
        <w:rPr>
          <w:rFonts w:ascii="Times New Roman"/>
          <w:b w:val="false"/>
          <w:i w:val="false"/>
          <w:color w:val="000000"/>
          <w:sz w:val="28"/>
        </w:rPr>
        <w:t xml:space="preserve">
      2. Ақтөбе облыстық мәслихатының 2014 жылғы 15 тамыздағы № 233 "Азаматтардың жекелеген санаттарына амбулаториялық емделу кезінде дәрілік заттарды жергілікті бюджет қаражаты есебінен қосымша тегін беру туралы" облыстық мәслихаттың 2013 жылғы 11 желтоқсандағы № 171 шешіміне өзгерістер енгізу туралы" (Нормативтік құқықтық актілердің мемлекеттік тіркеу тізілімінде № 4029 тіркелген) </w:t>
      </w:r>
      <w:r>
        <w:rPr>
          <w:rFonts w:ascii="Times New Roman"/>
          <w:b w:val="false"/>
          <w:i w:val="false"/>
          <w:color w:val="000000"/>
          <w:sz w:val="28"/>
        </w:rPr>
        <w:t>шешімі</w:t>
      </w:r>
      <w:r>
        <w:rPr>
          <w:rFonts w:ascii="Times New Roman"/>
          <w:b w:val="false"/>
          <w:i w:val="false"/>
          <w:color w:val="000000"/>
          <w:sz w:val="28"/>
        </w:rPr>
        <w:t>;</w:t>
      </w:r>
    </w:p>
    <w:bookmarkEnd w:id="7"/>
    <w:bookmarkStart w:name="z12" w:id="8"/>
    <w:p>
      <w:pPr>
        <w:spacing w:after="0"/>
        <w:ind w:left="0"/>
        <w:jc w:val="both"/>
      </w:pPr>
      <w:r>
        <w:rPr>
          <w:rFonts w:ascii="Times New Roman"/>
          <w:b w:val="false"/>
          <w:i w:val="false"/>
          <w:color w:val="000000"/>
          <w:sz w:val="28"/>
        </w:rPr>
        <w:t xml:space="preserve">
      3. Ақтөбе облыстық мәслихатының 2017 жылғы 8 желтоқсандағы № 227 "Облыстық мәслихаттың 2013 жылғы 11 желтоқсандағы № 171 "Азаматтардың жекелеген санаттарына амбулаториялық емделу кезiнде дәрiлiк заттарды жергілікті бюджет қаражаты есебінен қосымша тегін беру туралы" шешіміне өзгерістер енгізу туралы" (Нормативтік құқықтық актілердің мемлекеттік тіркеу тізілімінде № 5780 тіркелген) </w:t>
      </w:r>
      <w:r>
        <w:rPr>
          <w:rFonts w:ascii="Times New Roman"/>
          <w:b w:val="false"/>
          <w:i w:val="false"/>
          <w:color w:val="000000"/>
          <w:sz w:val="28"/>
        </w:rPr>
        <w:t>шешімі</w:t>
      </w:r>
      <w:r>
        <w:rPr>
          <w:rFonts w:ascii="Times New Roman"/>
          <w:b w:val="false"/>
          <w:i w:val="false"/>
          <w:color w:val="000000"/>
          <w:sz w:val="28"/>
        </w:rPr>
        <w:t>;</w:t>
      </w:r>
    </w:p>
    <w:bookmarkEnd w:id="8"/>
    <w:bookmarkStart w:name="z13" w:id="9"/>
    <w:p>
      <w:pPr>
        <w:spacing w:after="0"/>
        <w:ind w:left="0"/>
        <w:jc w:val="both"/>
      </w:pPr>
      <w:r>
        <w:rPr>
          <w:rFonts w:ascii="Times New Roman"/>
          <w:b w:val="false"/>
          <w:i w:val="false"/>
          <w:color w:val="000000"/>
          <w:sz w:val="28"/>
        </w:rPr>
        <w:t xml:space="preserve">
      4. Ақтөбе облыстық мәслихатының 2018 жылғы 10 желтоқсандағы № 356 "Облыстық мәслихаттың 2013 жылғы 11 желтоқсандағы № 171 "Азаматтардың жекелеген санаттарына амбулаториялық емделу кезiнде дәрiлiк заттарды және медициналық мақсаттағы бұйымдарды жергілікті бюджет қаражаты есебінен қосымша тегін беру туралы" шешіміне өзгерістер және толықтыру енгізу туралы" (Нормативтік құқықтық актілердің мемлекеттік тіркеу тізілімінде № 5961 тіркелген) </w:t>
      </w:r>
      <w:r>
        <w:rPr>
          <w:rFonts w:ascii="Times New Roman"/>
          <w:b w:val="false"/>
          <w:i w:val="false"/>
          <w:color w:val="000000"/>
          <w:sz w:val="28"/>
        </w:rPr>
        <w:t>шешімі</w:t>
      </w:r>
      <w:r>
        <w:rPr>
          <w:rFonts w:ascii="Times New Roman"/>
          <w:b w:val="false"/>
          <w:i w:val="false"/>
          <w:color w:val="000000"/>
          <w:sz w:val="28"/>
        </w:rPr>
        <w:t>.</w:t>
      </w:r>
    </w:p>
    <w:bookmarkEnd w:id="9"/>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ns17="urn:schemas-microsoft-com:office:excel" xmlns:o="urn:schemas-microsoft-com:office:office" xmlns:v="urn:schemas-microsoft-com:vm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