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7aae" w14:textId="0947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17 мамырдағы № 161 қаулысы. Ақтөбе облысының Әділет департаментінде 2021 жылғы 18 мамырда № 8296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"МұнайТас" Солтүстік-Батыс құбыр компаниясы" жауапкершілігі шектеулі серіктестігінің өтінішінің және облыстық жер комиссиясының 2020 жылғы 22 қазандағы № 8-2 хаттамасының негізінде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"МұнайТас" Солтүстік-Батыс құбыр компаниясы" жауапкершілігі шектеулі серіктестігімен Ақтөбе облысының Темір, Мұғалжар, Байғанин аудандарында жалпы көлемі 17,4906 гектар жер учаскелеріне "Кеңқияқ-Атырау" магистральды мұнай құбырын пайдалану үшін 49 жыл мерзімге меншік иелерінен және жер пайдаланушылардан жер учаскелерін алып қоймай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Темір, Мұғалжар, Байғанин аудандарының әкімдеріне осы қаулыны мүдделі тұлғалардың назарына жеткізсін және осы қаулыдан туындайтын өзге де қажетті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17 мамырдағы № 161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846"/>
        <w:gridCol w:w="5066"/>
        <w:gridCol w:w="2680"/>
        <w:gridCol w:w="2496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санаты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иелерінің және жер пайдаланушылардың атауы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жері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ауылының жерлері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0,6561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жері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ауылының жерлері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0,6935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 бойынша жиыны: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1,3496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"Арман-Ш" шаруа қожалығының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02-027-031-044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 бойынша жиыны: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1,7340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7,9822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ауылының жерлері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ауылының жерлері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А. Н. Кадыркуловтың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02-023-002-247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"Кемерши" өндірістік кооперативінің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02-023-002-052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"Қайырбай" шаруа қожалығының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02-023-002-201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шаруа қожалығының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02-023-020-190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"Адам" шаруа қожалығының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02-023-020-268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М. Т. Жағастың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02-023-020-242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"Ебейті" шаруа қожалығының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02-023-006-299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"Санат" шаруа қожалығының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02-023-006-030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"Нурсултан" шаруа қожалығының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02-023-006-288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0,8103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К. Т. Тукешовтің жерлері кадастрлық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02-023-006-339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 бойынша жиыны: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14,4070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17,4906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