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acb" w14:textId="756d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2021 жылға тұқым шаруашылығын дамытуға арналған субсидия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19 сәуірдегі № 123 қаулысы. Ақтөбе облысының Әділет департаментінде 2021 жылғы 20 сәуірде № 8261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Нормативтік құқықтық актілерді мемлекеттік тіркеу тізілімінде № 20209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2021 жылға тұқым шаруашылығын дамытуға арналған субсидиялар көлемдері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19 сәуірдегі № 123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2021 жылға тұқым шаруашылығын дамытуға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 тілігі,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