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14e" w14:textId="185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9 сәуірдегі № 110 қаулысы. Ақтөбе облысының Әділет департаментінде 2021 жылғы 9 сәуірде № 8238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инспекциясының 2021 жылғы 1 сәуірдегі № 06-06/102 ұсынысы негізінде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шаруашылық жүргізуші субъектілер аумағында жатаған у кекіре бойынша карантин режимін енгізе отырып, карантинді аймақ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жатаған у кекіре ошақтарын анықтау, оқшаулау және жою бойынша шұғыл шаралар жүргізу жөніндегі іс- шаралар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Белгіленген карантинді аймақтар жойылып және Ақтөбе облысы әкімдігінің 2020 жылғы 23 сәуірдегі № 174 "Карантиндік режимді енгізе отырып, карантинді аймақты белгілеу туралы" (Нормативтік құқықтық актілерді мемлекеттік тіркеу тізілімінде № 7070 тіркелген, 2020 жылғы 24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Агроөнеркәсіптік кешендегі мемлекеттік инспекция комитетінің Ақтөбе облыстық аумақтық инспекциясына осы қаулыдан туындайтын шараларды қабылдау ұсынылсын.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Ақтөбе облысы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 кекіре бойынша карантиндік режимді енгізе отырып карантинді аймақ белгіленетін шаруашылық жүргізуші субъектілері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11.03.2025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аумағындағы шаруашылық жүргізуші субъектілерінің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"Ақтөбе-Нұрлан" жауапкершілігі шектеулі серіктестігі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"Ай-ауылым"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"Ақтөбе-Айдар"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"Тереңсай"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"Жаңа-Таң"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 (ауыл іші)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27 шаруашылық-2025 жылы 27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"ADM Investment"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"Аманбай"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"Рассвет-2"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"Вадим"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"Ад-Ал"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"Мусагун"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"Шәріп"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"Ринат"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(Сорт сынау учаскесі)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 (ауыл іші)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"Орынбай-1" ауылшаруашылық кооперативі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"Ақтөбе-Шарко" ЖШС (Бұрыңғы Жүсіпова ӨК жері)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 Квартал" ЖШС (Бұрыңғы Нұрмұхамедова ӨК жері)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"Ақ-Агро" агроөндірістік кооперативі (Алға ауданы әкімдігінің № 234 . 07.09.2022 жылғы қаулысы негізінде мемлекеттік жер қорына қайтарылған.)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( бұрыңғы "Ақ-Агро" АК)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Аманжол (бұрыңғы "Алға –Ескендір" шаруа қожалығы жері)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"Әлжан"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"Садко"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 (Талдысай ауылының жайылымы)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 (Алға ауданы әкімдігінің № 219 . 01.09.2022 жылғы қаулысы негізінде мемлекеттік жер қорына қайтарылған.)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Алға-Үшқұдық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 Болгарка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- Тоқмансай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36 шаруашылық, 2025 жыл 36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жерлері: жол бойы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жер"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"INTER AGRO FOOD" ЖШС (бұрыңғы "Пацаев" ЖШС)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"Интер-Агро"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 (Нива ШҚ)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23 шаруашылық- 2025 жылы 23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“Шөмекей” ШҚ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Ойыл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2 шаруашылық, 2025 жылы 3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"Достық-1"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 Ата"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"МәртөкАгросервис"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ш/қ (бұрыңғы "Болашақ-Березовка" ШҚ)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Агрофирма "Коквест" жшс (бұрыңғы Коквест" шаруа қожалығы)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- Родников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Қарашай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Қазан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27 шаруашылық, 2025 жылы 27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Қандыағаш –Ақкемер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 (жол)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2 шаруашылық, 2025 жылы 2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"Спарта"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"Актюбинское Племенное Предприятие" ЖШС бұрынғы "Актюбинский мясной кластер" жауапкершілігі шектеулі серіктестігі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жолы Аққұдық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19 шаруашылық- 2025 жылы 19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округтің басқа жерлері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"Анисан"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Белогорка ауыл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"Олджи"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"Анди"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Ғалымжан ауылы 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шаруа қожалығы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Тұлпар Батыс"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 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1411,5085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шаруашылық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1371,26118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35,24732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барлығы 2024 жылы 142 шаруашылық- 2025 жылы 144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107 626,36118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2821,7003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іші, қала іші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 облыс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111729,872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109549,17850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3 903,42662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2025 жылғы 1- қаңтарға арамсояулармен залалданған жолдар бойында карантиндік режимді енгізе отырып карантиндік аймақ белгіленетін тізбе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Жамбыл-Қарабұтақ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Жүргенов- Қарабұтақ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Жүргенов- Әйке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 жолы (Т.Жүргенов)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– Қарабұлақ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 іші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 Рожденственка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Естек-Әлімбет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 көше бойлары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Астана, Алматы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2025 жылғы 1- қаңтарға Оңтүстік Америка қызанақ көбелектерімен залалданған жерлерде карантиндік режимді енгізе отырып, оларға қатысты карантиндік аймақ белгіленетін шаруашылық жүргізуші субъектілердің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"Greenhause Kazakhatan" жауапкершілігі шектеулі серіктестігі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 Агро" шаруа қожалығы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шаруа қожалығы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Көктем" жауапкершілігі шектеулі серіктестігі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"Демеугалиев" шаруа қожалығы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"Алманов" шаруа қожалығы (жылыжай)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жылыжай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"Жаңа-Тау"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"Квант"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"Бұтақ"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"Алманов"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"Дидар"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ашық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 кекіре ошақтарын анықтау, оқшаулау және жою бойынша шұғыл шаралар жүргізу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 алдын алу іс-шаралары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 анықтау үшін алқаптарды зерттеу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фитосанитарлық диагностика және болжамдар әдістемелік орталығы" ММ Ақтөбе филиалы, ауыл шаруашылығы құрылымдарының агромамандары және зерттеушілері (келісім бойынша).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кекіренің тұқым шашуына жол берместен өңделмейтін жерлердегі арамшөптерді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Өсіп-өну кезеңінде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әкімдері, 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материалдарды тазарту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АФ тұқымдық материалдарын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Ақтөбе филиалы, 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Карантиндік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ұсынылмайды: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кекіремен ластанған тұқымды егу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кезіңінде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кекіремен ластанған жерлерді тұқым алу үшін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кезеңінде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кекіренің тұқымдарымен ластанған астықты таза ластанбаған астық партиясымен бір қоймада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кекіремен ластанған өнімдерді шаруашылықтан тыс рұқсат құжаттарсыз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мөлшері 1 мм асатын у кекіре дәні бар бөліктерін бұқтырмай немесе жармастан мал азығына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шірімеген көңді егіс алқабына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Агротехникалық іс-шаралар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Арамшөптің тамыр жүйесін жою әлсірету мақсатында топырақты әдістемелік нұсқамаға сәйкес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іс-шаралар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субьектілер қаржысы есебінен тиісті гербицидтерді сатып алу және алып келу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ошақтарын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