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7a924" w14:textId="d07a9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 жылға арналған субсидияланатын тыңайтқыштар түрлерінің тізбесін және тыңайтқыштарды сатушыдан сатып алынған тыңайтқыштардың 1 тоннасына (килограмына, литріне) арналған субсидиялар нормаларын, сондай-ақ тыңайтқыштарды (органикалық тыңайтқыштарды қоспағанда) субсидиялауға бюджеттік қаржы көлемдерін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әкімдігінің 2021 жылғы 9 наурыздағы № 70 қаулысы. Ақтөбе облысының Әділет департаментінде 2021 жылғы 10 наурызда № 8092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Нормативтік құқықтық актілерді мемлекеттік тіркеу тізілімінде № 20209 тіркелген Қазақстан Республикасы Ауыл шаруашылығы министрінің 2020 жылғы 30 наурыздағы № 107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өсімдік шаруашылығы өнімінің шығымдылығы мен сапасын арттыруды субсидиялау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63-тармағына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облысы әкімдігі 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2021 жылға арналған субсидияланатын тыңайтқыштар түрлерінің тізбесі және тыңайтқыштарды сатушыдан сатып алынған тыңайтқыштардың 1 тоннасына (килограмына, литріне) арналған субсидиялар нормалары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2021 жылға арналған тыңайтқыштарды (органикалық тыңайтқыштарды қоспағанда) субсидиялауға бюджеттік қаржы көлемдері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облысының ауыл шаруашылығы басқармасы" мемлекеттік мекемесі заңнамада белгіленген тәртіппен: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 ресми жариялағаннан кейін Ақтөбе облысы әкімдігінің интернет-ресурсында орналастыруды қамтамасыз етсін.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Ақтөбе облысы әкімінің жетекшілік ететін орынбасарына жүктелсін.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 әкімдігінің 2021 жылғы 9 наурыздағы № 70 қаулысына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субсидияланатын тыңайтқыштар түрлерінің тізбесі және тыңайтқыштарды сатушыдан сатып алынған тыңайтқыштардың 1 тоннасына (килограмына, литрiне) арналған субсидиялардың нормалары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тыңайтқыштардың түрлері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Тыңайтқыштардың құрамындағы заттардың мөлшері,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нормалары теңге/ тонна, литр, 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 тыңайтқыштар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Аммиакты селитра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- 34,4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аммиакты селитра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аммоний нитраты, Б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NH4NO3-52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236 607,00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 түйіршіктелген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 кристалданған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аммоний сульфаты түйіршіктелген В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сульфаты, SiB маркалы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 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 21%N+24%S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- 46,2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маркалы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маркалы SiB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ЮТЕК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тыңайтқыш КАС+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N-28-34, K2O-0,052, SO3-0,046, Fe-0,04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 сұйық тыңайтқыш КАС-32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азотты тыңайтқыш КАС-32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азотты тыңайтқыштар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аммонийлы - 6,8 төмен емес, N нитратты - 6,8 төмен емес, N амидты - 13,5 төмен емес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 сұйық тыңайтқыштар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азотты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тыңайтқыш "КАС-PS"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N-31, Р-1, S-1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КАС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- 26,10, S - 2,16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Фосфорлы тыңайтқыштар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маркалы суперфосфат минералды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17 531,30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P2О5 -15, К2О 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Микроэлементтермен байытылған ұнтақ суперфосфат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P2О5-21,5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Шилісай кен орнының концентраты және фосфатты ұны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12 366,10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Супрефос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N:12, P2О5:24+(Mg:0,5, Ca:14, S:25)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N-12; P2О5-24; Mg-2; Ca-2;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азот-фосфор күкірті бар тыңайтқыш, SiB маркалы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P2О5-24, CaO-14, Mg-0,5, SO3-25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Hafa UP, несепнәр фосфаты (17,5-44-0)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N-17,5, P2О5-44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258 000,00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маркалы: 18-44-0 (UP)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P2О5 -44%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-10, P - 46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-12, P - 52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жоғарғы және бірінші сорт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N-10, P-46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маркасы 10-46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N-12, P-52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-12, P - 52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- 12, P - 52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маркасы 12-52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- 12, P - 52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Аммофоc 12:52, SiB маркалы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- 12, P - 52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Түйіршіктелген моноаммонийфосфат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Түйіршіктелген моноаммонийфосфат МАР 12:52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Тукоқоспа маркасы: 10:46:0 (аммофос)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12:39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P-39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11:42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10:39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10:36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10:33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Калийлы тыңайтқыштар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K-60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Электролитті калий хлориді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хлориді, SiB маркалы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калий хлориді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Solumop маркалы калий хлориді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K2O-60, KCl-95,8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маркалы: 0-0-61 (KCl)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(күкірт қышқылды калий)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K2O-52%, SO4-53%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Күкіртқышқылды калий, SiB маркалы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Тазартылған күкіртқышқылды калий (калий сульфаты)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(күкіртқышқылды калий)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(Krista 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(Yara Tera Krista 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Тазартылған күкіртқышқылды калий (калий сульфаты)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Тазартылған (I сорт, II сорт) күкіртқышқылды калий (калий сульфаты)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маркалы: 0-0-51 (SOP)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K2O-51%, SO3-47%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SOP 0.0.51 (47)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К:51+47SO3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тыңайтқыштар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Фосфорлы-калийлы тыңайтқыштар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Р-27%, К-4%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25 750,00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12 маркалы күкіртті карбамид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N-33, S-12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83 800,00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7,5 маркалы күкіртті карбамид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S-7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4 маркалы күкіртті карбамид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11-37 маркалы сұйық кешенді тыңайтқышы (СКТ)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кешенді тыңайтқышы (СКТ)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ЖСУ ФСМ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N-5,49, Р2О5-13,14, К2О-1,25, SO3-3,75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76 785,72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15:15:15 маркалы азот-фосфор-калийлі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15:15:15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15:15:15 NPK маркалы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15-15-15 NPK маркалы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15-15-15 маркалы, азот-фосфор-калийлі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NPK-тыңайтқышы, азот-фосфор-калийлі-нитроаммофоска (азофоска)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Азотты-фосфорлы-калийлы кешенді минералды тыңайтқыш (NPK-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Азот-фосфор-калийлі кешенді минералды тыңайтқыш (NPK- тыңайтқышы) 15:15:15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15:15:15 маркалы, азот-фосфор-калий (диаммофоска)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15:15:15 маркалы, SiB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Азотты-фосфорлы-калийлы тыңайтқыш нитроаммофоска азофоска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Азотты-фосфорлы-калийлы тыңайтқыш- нитроаммофоска (азофоска)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Азотты-фосфорлы-калийлы тыңайтқыш-нитроаммофоска (азофоска), NPK-тыңайтқыш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Азотты-фосфорлы-калийлы кешенді минералды тыңайтқыш (NPK- тыңайтқыш) 16:16:16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 16:16:16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NPK 16-16-16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16:16:16, SiB маркалы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 16:16:16+BCMZ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Жақсартылған гранулометриялық құрамды нитроаммофоска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Жақсартылған грануло-метриялық құрамды нитро-аммофоска 16:16:16 маркалы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Жақсартылған грануло-метриялық құрамды нитро-аммофоска 8:24:24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N- 8, P-24,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Жақсартылған грануло-метриялық құрамды нитро-аммофоска 17:0,1:28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N- 17, P-0,1, K-28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Жақсартылған гранулометриялық құрамды нитроаммофоска 21:0,1:21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N- 21, P-0,1, K-21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Жақсартылған гранулометриялық құрамды нитроаммофоска 15:24:16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 P-24,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NPK 16-16-8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Азотты-фосфорлы-калийлы тыңайтқыш диаммофоска 10-26-26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Азотты-фосфорлы-калийлы тыңайтқыш, NPK-1 маркалы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Азотты-фосфорлы-калийлы тыңайтқыш диаммофоска 10-26-26 маркалы,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Азотты-фосфорлы-калийлы кешенді минералды тыңайтқыш (NPK- тыңайтқыш) 10:26:26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Азотты-фосфорлы-калийлы тыңайтқыш, 10-26-26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Азотты-фосфорлы-калийлы тыңайтқыш, 10:26:26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Азотты-фосфорлы-калийлы тыңайтқыш (диаммофоска), 10:26:26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Азотты-фосфорлы-калийлы тыңайтқыш - нитроаммофоска (азофоска), NPK-тыңайтқыш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Азотты-фосфорлы-калийлы тыңайтқыш - диаммофоска 10-26-26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Азотты-фосфорлы-калийлы тыңайтқыш, 10:20:20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20 K 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Азотты-фосфорлы-калийлы тыңайтқыш, 13:19:19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Азотты-фосфорлы-калийлы тыңайтқыш, NPK-1 маркалы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Азотты-фосфорлы-калийлы тыңайтқыш 8-20-30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Азотты-фосфорлы-калийлы кешенді минералды тыңайтқыш (NPK тыңайтқыш) 5:14:14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P2O5-14%, K2O-14%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Азотты-фосфорлы-калийлы тыңайтқыш - нитроаммофоска (азофоска), NPK-тыңайтқыш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P2O5-14%, K2O-14%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Азотты-фосфорлы-калийлы тыңайтқыш - нитроаммофоска (азофоска), NPK-тыңайтқыш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P2O5-14%, K2O-14%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Азотты-фосфорлы-калийлы кешенді минералды тыңайтқыш (NPK тыңайтқыш) 6:14:14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P2O5-14%, K2O-14%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Азотты-фосфорлы-калийлы тыңайтқыш-нитроаммофоска (азофоска), NPK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NPK 13-13-24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14:14:23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Азотты-фосфорлы-калийлы кешенді минералды тыңайтқыш (NPK- тыңайтқыш) 20:20:10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20 P 20 K 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Азотты-фосфорлы-калийлы тыңайтқыш - нитроаммофоска (азофоска), NPK-тыңайтқыш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20 P 20 K 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NPK 20-10-10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20 P 20 K 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маркалы NPK 24-6-12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N-24, P-6, K-12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азотты-фосфорлы-калийлы минералды тыңайтқыш (тыңайтқыш қоспасы NPK)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13 P 19 K 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20 P 14 K 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Азотты-фосфорлы-калийлы тыңайтқыш күкірт құрамды NPK(S) 8-20-30(2)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Азотты-фосфорлы-калийлы тыңайтқыш NPK-1 маркалы (диаммофоска), NPKS-8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NPK 20-10-10+S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Азотты-фосфорлы-калийлы тыңайтқыш-нитроаммофоска (азофоска), NPK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Азотты-фосфорлы-калийлы тыңайтқыш-нитроаммофоска (азофоска), NPK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14:14:23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78 500,00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23:13:8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Кешенді азотты-фосфорлы-калийлы тыңайтқыш 23:13:8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Азотты-фосфорлы-калийлы тыңайтқыш (диаммофоска), 10:26:26 маркалы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S-1, Ca-0,8, Mg-0,8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10:26:26 маркалы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Жақсартылған гранулометриялық құрамды 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Кешенді азотты-фосфорлы-калийлы тыңайтқыш 16:16:16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Кешенді азотты-фосфорлы-калийлы тыңайтқыш 8:24:24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K-24,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Кешенді азотты-фосфорлы-калийлы тыңайтқыш 17:0,1:28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P-0,1, K-28, S-0,5, Ca-0,5, Mg-0,5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14:14:23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 күкірт құрамды тыңайтқыш, NP+S=20:20+14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69 196,50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 күкірт құрамды тыңайтқыш NP+S=20:20+14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азотты-фосфорлы күкірт құрамды тыңайтқыш (NP+S-тыңайтқыш) маркалы 20:20:14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азотты-фосфорлы күкірт құрамды тыңайтқыш 20:20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азотты-фосфорлы күкірт құрамды тыңайтқыш 20:20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 күкірт құрамды тыңайтқыш, SiB маркалы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азотты-фосфорлы күкірт құрамды, 20:20+BCMZ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 күкірт құрамды тыңайтқыш 20:20 (13,5)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азотты-фосфорлы күкірт құрамды тыңайтқыш (NP+S-тыңайтқыш) 20:20:12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азотты-фосфорлы күкірт құрамды тыңайтқыш (NP+S-тыңайтқыш) 20:20:10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азотты-фосфорлы күкірт құрамды тыңайтқыш (NP+S-тыңайтқыш) маркасы 20:20:8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азотты-фосфорлы күкірт құрамды тыңайтқыш (NP+S-тыңайтқыш) маркасы 17:22:14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P-22,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 күкірт құрамды тыңайтқыш 16:20(14)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 күкірт құрамды тыңайтқыш NP+S=16:20+12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 күкірт құрамды тыңайтқыш NP+S=16:20+12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 күкірт құрамды тыңайтқыш 15:25(12)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P-25,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 күкірт құрамды тыңайтқыш 14:34(13,5)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P-34,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Азот-фосфор-калий-күкірт құрамды тыңайтқыш, (NPКS-тыңайтқыш)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N- 4,0% төмен емес, Р2О5- 9,6% төмен емес, К2О- 8,0% төмен емес, SO3- 12,0% төмен емес, СаО- 10,2% төмен емес, MgO- 0,5% төмен емес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51 857,00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Азот-фосфор-күкірт құрамды тыңайтқыш (А, Б, В маркалы)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 % төмен емес азот аммонийлы- 6,0 төмен емес; Р2О5-11,0; SO3-15.0; СаО-14,0; MgO-0,25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49 107,00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Фосфор-калий құрамды тыңайтқыш (РК-тыңайтқышы)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(Р2О5- 14% төмен емес, К2О- 8,0%-ға дейін, СаО- 13,2% төмен емес, MgO- 0,45% төмен емес)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34 881,00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Фосфор-калий-күкірт құрамды тыңайтқыш (РКS-тыңайтқышы)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Р2О5- 13,1% төмен емес, К2О- 7,0% ға дейін, SО3- 7,0% ға дейін, СаО- 13,3% төмен емес, MgО- 0,4% төмен емес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35 144,50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 күкірт құрамды тыңайтқыш (РS-тыңайтқышы)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Р2О5- 11,0% төмен емес, SO 3- 10,0% ға дейін, СаО- 13,5% төмен емес, MgO- 0,45% төмен емес)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29 065,00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суда еритін моноаммонийфосфат, А маркалы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P2О5-61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160 000,00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(MAP)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кристалды суда еритін А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12, P - 61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суда еритін кристалды тазартылған моноаммонийфосфат А, Б маркалы: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12, P - 61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суда еритін кристалданған А, Б маркалы: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 P-60; N-12 P-61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суда еритін кристалданған Б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 P 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P2О5-61, N 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тазартылған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P2O5-61%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12-61-0 (MAP) маркалы: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P2O5 -61%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Диаммонийфосфат тыңайтылған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84 000,00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монофосфат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 52 K 34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357 143,00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монокалийфосфат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P-52, K-34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монокалийфосфат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 MKP (монокалий фосфат) тыңайтқышы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 MKP (монокалий фосфат) тыңайтқышы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МКР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Монофосфат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маркалы: 0-52-34 (MKP) кешенді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P2O5 -52%, K20 – 34%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"НИТРОКАЛЬЦИЙФОСФАТ" НИТРОФОС А, Б, В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P-16, Са-11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Микротыңайтқыштар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"Микробиоудобрения "МЭРС" құрамында микроэлемент бар қоректік ерітінділер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фитоқосылыс Fe-2,5, фитоқосылыс Mo-2,0, фитоқосылыс Cu-1,0, фитоқосылыс Zn-2,5, фитоқосылыс Mn-1,0, фитоқосылыс Сo-0,5, фитоқосылыс B-0,5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2 008,90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YaraLiva Calcinit (нитрат кальция) тыңайтқышы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N- 15,5, NH4-1,1, NO3-14,4, CaO-26,5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YaraLivaТМ CALCINIT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(кальций селитрасы), А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N-14,9; CaO-27,0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(кальций селитрасы), Б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N-14,5; CaO-26,3; B-0,3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(кальций селитрасы), В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N-13,9; K2O-3,0; CaO-26,0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(кальций селитрасы), Г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N-12,0; CaO-23,8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(кальций селитрасы) А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N-14,9; CaO-27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концентрацияланған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CaO-32; N-17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концентрацияланған (Haifa-Cal Prime)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N-NО3-16,7, CaO-33; Ca-23,5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сұйық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Са(NО3)2-51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Кальций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NH4-1,1, 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селитрасы түйіршіктелген Е маркалы, Yara Liva Calcinit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N-17; CaO-33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маркалы: 15-0-0 + 27 CaO (CN)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CaO-27%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селитрасы түйіршіктелген "Г"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N-26,8%, CaO-31%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селитрасы түйіршіктелген "Е"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N-15,5%, CaO-26,5%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Kristalon Special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Nкарб- 9,8, P2O5-18, K2O-18, MgO-3, SO3-5, B-0,025, Cu-0,01, Fe- 0,07, Mn-0,04, Zn-0,025, Mo-0,004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455 000,00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Special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Nкарб- 9,8, P2O5-18, K2O-18, MgO-3, SO3-5, B-0,025, Cu-0,01, Fe- 0,07,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Kristalon Red 12-12-36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Red 12-12-36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Kristalon Yellow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Yellow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Kristalon Cucumber 14-11-31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NO3-7, Nкарб-7, P2O5-11, K2O-31, MgO-2,5, SO3-5, B-0,02, Cu-0,01, Fe-0,15, Mn-0,1, Zn-0,01,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Cucumber 14-11-31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NO3-7, Nкарб-7, P2O5-11, K2O-31, MgO-2,5, SO3-5, B-0,02, Cu-0,01, Fe-0,15, Mn-0,1, Zn-0,01,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суда еритін NPK тыңайтқышы микроэлементтермен Yara Kristalon Brown 3-11-38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Kristalon Brown 3-11-38 (Қоңыр кристалон)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судаеритін NPK тыңайтқышы микроэлементтермен YaraTera Kristalon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NO3-7, Nкарб-7, P2O5-11, K2O-31, MgO-2,5, SO3-5, B-0,02, Cu-0,01, Fe-0,15, Mn-0,1, Zn-0,01,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судаеритін NPK тыңайтқышы микроэлементтермен YaraTera Kristalon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судаеритін NPK тыңайтқышы микроэлементтермен YaraTera Kristalon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Nкарб- 9,8, P2O5-18, K2O-18, MgO-3, SO3-5, B-0,025, Cu-0,01, Fe- 0,07,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судаеритін NPK тыңайтқышы микроэлементтермен YaraTera Kristalon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D12, темір хелаты DTPA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Fe-11,6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Rexolin D12, темір хелаты DTPA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Микротыңайтқыш "Хелатэм" маркалы ДТПА Fe түйіршіктелген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Q40, темір хелаты EDDHA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Rexolin Q40, темір хелаты EDDHA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 ЕДДНА Fe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(EDDHA) - 6, N-0,5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EDTA Fe 13%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Fe-13, N-0,5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Кристалданған микроэлементтер хелатты тыңайтқыштар Ультрамаг маркалы "хелат Fe-13"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2 835,00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Zn15, мырыш хелаты EDTA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Zn-14,8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Rexolin Zn15, мырыш хелаты EDTA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Кристалданған микроэлементтер хелатты тыңайтқыштар Ультрамаг "Хелат Zn -15"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2 835,00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 Vita Rexolin Mn13, марганец хелаты EDTA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1 777,50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Yara Tera Rexolin Mn13, марганец хелаты EDTA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Кристалданған микроэлементтер хелатты тыңайтқыштар Ультрамаг маркалы "Хелат Mn -13"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2 835,00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Cu15, мыс хелаты EDTA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Cu-14,8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2 487,50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Rexolin Cu15, мыс хелаты EDTA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Кристалданған микроэлементтер хелатты тыңайтқыштар Ультрамаг маркалы "Хелат Cu 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2 835,00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Ca10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Са-9,7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Rexolin Ca10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Са-9,7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Stopit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Са-12 + адьюванттар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712,50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APN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B-0,85, Cu-0,25, Fe-6, Mn-2,4, Zn-1,3, Mo-0,25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2 292,50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Rexolin APN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B-0,85, Cu-0,25, Fe-6, Mn-2,4, Zn-1,3, Mo-0,25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ABC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K2O-12, MgO-3, SO3-6,2, B-0,5, Cu-1,5,Fe-4, Mn-4, Zn-1,5, Mo-0,1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2 017,50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Rexolin ABC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K2O-12, MgO-3, SO3-6,2, B-0,5, Cu-1,5,Fe-4, Mn-4, Zn-1,5, Mo-0,1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Tenso Coctail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B-0,52, Cu-0,53, Fe-3,8, Mn-2,57, Zn-0,53, Mo-0,13, CaO-3,6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Tenso Coctail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B-0,52, Cu-0,53, Fe-3,8, Mn-2,57, Zn-0,53, Mo-0,13, CaO-3,6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Brassitrel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MgO-8,3, SО3- 28,75, B-8, Vn-7, Mo-0,4 + адьюванттар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agriphos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P205-29,1, K20-6,4,Cu-1, Fe-0,3, Mn-1,4,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N1, Zn-40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MOLYTRAC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P2O5-15,3, Mo-15,3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 + адьюванттар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KOMBIPHOS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P205-29,7, K20-5,1, MgO-4,5, Mn-0,7, Zn-0,34 +адьюванттар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1 347,50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Күкіртқышқылды магний 7-сулы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MgO-16,4, S-12,9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Күкіртқышқылды магний 7-сулы (магний сульфаты)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MgO-16,9,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 (Krista MgS)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Mg2O-16, SO3- 32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 (Yara Tera Krista MgS)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Mg2O-16, SO3- 32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Күкіртқышқылды магний (магний сульфаты), А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MgO-29,7; S-23,5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Күкіртқышқылды магний (магний сульфаты), А маркалы (I сорт, II сорт, III сорт)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MgO-29,8; S-23,8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Күкіртқышқылды магний (магний сульфаты), Б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MgO-28,1; S-22,4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Күкіртқышқылды магний (магний сульфаты), В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MgO-16,9;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Күкіртқышқылды магний (магний сульфаты), В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MgO-16,4; S-13,4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MgO-16; S-13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магний сульфаты, маркалы: Ұсақ кристалды эпсомит, түйіршіктелген эпсомит, Ұсақ кристалды кизерит, түйіршіктелген кизерит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Mg-16,7; S-13,3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маркалы "Magnesium Sulphate"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МgО-16%, SО3-32%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 K Plus (калий нитраты)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 - 46,3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165 000,00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 K Plus (калий нитраты)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 - 46,3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 азотқышқылды калий (калий нитраты)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N-13,6, K2O 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Азотқышқылды калий (калий нитраты)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N-13,6, K2O 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Азотқышқылды калий (калий нитраты)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N-13,7%, K2O-46,3%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нитрат (Potassium nitrate)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N-13,7%, K2O-46%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селитрасы Multi-K GG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N-13,5, K2O-46,2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селитрасы техникалық СХ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K2O -46,3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маркалы: 13-0-46 (NOP)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K2O -46%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 MAG (магний нитраты 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N-3-11, NO3-11, MgO - 15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 MAG (магний нитраты)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N-3-11, NO3-11, MgO - 15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нитраты (магний селитрасы)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N-11,1; MgO - 15,5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Азотқышқылды магний 6-сулы (магний селитрасы)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- 15,5; N-11,1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нитраты (магний селитрасы)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Mg - 15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маркалы: 11-0-0 + 15 MgO (MN)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MgO-15%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BlackJak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 19-21, фульво қышқылдары-3-5,ульмин қышқылдары және гумин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2 587,50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Terra-Sorb foliar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 амин қышқылдары 9,3, N-2,1, B-0,02, Zn-0,07, Mn-0,04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Terra-Sorb complex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 амин қышқылдары 20, N-5,5, B-1,5, Zn-0,1, Mn-0,1, Fe-1,0, Mg-0,8,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Millerplex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P205-3, K20-3, теңіз балдырларының экстракты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4 830,00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VitaТМ Azos 300ТМ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S-22,8, N-15,2 + адьюванттар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Хлорсыз кешенді минералды тыңайтқыш Yara Mila Complex 12-11-18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P2O5-11, K2O-18, MgO-2,7, SO3-20, B-0,015, Mn-0,02, Zn-0,02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230 000,00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Mila NPK 16-27-7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P2O5-27, K2O-7, SO3-5, Zn-0,1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230 000,00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Mila NPK 12-24-12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P2O5-24, K2O-12, MgO-2, SO3-5,Fe-0,2, Zn-0,007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Mila NPK 9-12-25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P2O5-12, K2O-25, MgO-2, SO3-6,5,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Биостим маркалы "Старт"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 – 5,5, полисахаридтер – 7,0, N – 4,5, Р2О5 – 5,0, К2О – 2,5, MgO - 1,0, Fe – 0,2, Mn – 0,2, Zn – 0,2, Cu -0,1, B – 0,1, Mo – 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Биостим маркалы "Универсал"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 – 10,0, N – 6,0, К2О – 3,0%, SO3 – 5,0%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Биостим маркалы "Рост"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 – 4,0, N – 4,0, Р2О5 – 10,0, SO3 – 1,0, MgO - 2,0, Fe – 0,4, Mn – 0,2, Zn – 0,2, B – 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Биостим маркалы "Дәнді"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 – 7,0, N – 5,5, Р2О5 – 4,5, К2О – 4,0, SO3 – 2,0, MgO - 2,0, Fe – 0,3, Mn – 0,7, Zn – 0,6, Cu -0,4, B – 0,2, Mo – 0,02, Co –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Биостим маркалы "Майлы"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 – 6,0, N – 1,2, SO3 – 8,0, MgO - 3,0, Fe – 0,2, Mn – 1,0, Zn – 0,2, Cu – 0,1, B – 0,7, Mo – 0,04, Co –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Биостим маркалы "Қызылша"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аминқышқылдары-6,0,N-3,5, SO3-2,0,MgO-2,5, Fe-0,03,Mn-1,2, Zn-0,5, Cu-0,03, B-0,5,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 Биостим маркалы "Жүгері"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аминқышқылдары-6,0, N-6, SO3-6,0, MgO-2,0, Fe-0,3,Mn-0,2, Zn-0,9, Cu-0,3, B-0,3, Mo-0,02, Cо-0,2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Комби маркалы "Жүгеріге арналған"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SO3-4,2%, MgO-2,0%, Fe-0,7%, Mn-0,7%, Zn-1,1%, Cu-0,6%, B-0,4%, Mo-0,003%, Ti-0,02%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Комби маркалы "Майлы дақылдарға арналған"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Fe-0,5%, Mn-0,5%, Zn-0,5%, Cu-0,1%, B-0,5%, Mo-0,005%, Ti-0,03%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Комби маркалы "Дәнді дақылдарға арналған"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SO3-4,5%, MgO-2,0%, Fe-0,8%, Mn-1,1%, Zn-1,0%, Cu-0,9%, Mo-0,005%, Ti-0,02%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Комби маркалы "Бұршақ дақылдарға арналған"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SO3-1,0%, MgO-2,0%, Fe-0,3%, Cо-0,002%, Mn-0,4%, Zn-0,5%, Cu-0,2%, B-0,5%, Mo-0,036%, Ti-0,02%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Комби маркалы "Картопқа арналған"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Fe-0,3%, Cо-0,002%, Mn-0,6%, Zn-0,65%, Cu-0,2%, B-0,4%, Mo-0,005%, Ti-0,03%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Комби маркалы "Қызылшаға арналған"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SO3-1,8%, MgO-2,0%, Fe-0,2%, Mn-0,65%, Zn-0,5%, Cu-0,2%, B-0,5%, Mo-0,005%, Ti-0,02%, Na2O-3,0%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Судаеритін NPK тыңайтқышы, 6:14:35+2MgO+MЭ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MgO-2, В-0,02, Cu-0,005, Mn-0,05, Zn-0,01, Fe-0,07, Mo-0,004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383 929,00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Судаеритін NPK тыңайтқышы, 12:8:31+2MgO+MЭ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K-31, MgO-2,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Судаеритін NPK тыңайтқышы, 13:40:13+MЭ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Судаеритін NPK тыңайтқышы, 15:15:30+1,5MgO+МЭ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K-30, MgO-1,5,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Судаеритін NPK тыңайтқышы, 18:18:18+3MgO+МЭ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MgO-3,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Судаеритін NPK тыңайтқыш, 20:20:20+МЭ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(FERTIGRAIN START)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СоМо (FERTIGRAIN START СоМо)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Mo-1%, Zn-1%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 (FERTIGRAIN FOLIAR)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Zn-0,75%, Mn-0,5%,B-0,1%, Fe-0,1%, Cu-0,1%, Mo-0,02%, Co-0,01%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Fertigrain Cereal (Фертигрейн зерновой)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 P-2%, K-2%, Mg-1,5%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Райз (TECAMIN RAIZ)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N-5,5%, K2O-1,0%, Fe-0,5%, Mn-0,3%, Zn-0,15%, Cu-0,05%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2 401,00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 (TECAMIN MAX)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31 / TECAMIN 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 (TECAMIN BRIX)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K-18%, B-0,2%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1 505,80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Tecamin Vigor (Текамин Вигор)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Брикс2/Tecamin Brix2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флауэр (TEKAMIN FLOWER)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B-10%, Mo-0,5%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(AGRIFUL)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N-4,5%, Р-1%, К-1%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антисоль (AGRIFUL ANTISAL)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Са-10%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Fe-3%, Zn-0,7%, Mn-0,7%, Cu-0,3%, B-1,2%, Mo-1,2%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Микс (TECHNOKEL Mix)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Fe-7,5%, Zn-0,6%, Mn-3,3%, Cu-0,3%, B-0,7%, Mo-0,1%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 (TECNOKEL AMINO B)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мырыш (TECNOKEL AMINO Zn)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кальций (TECNOKEL AMINO CA)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Fe (TECHNOKEL Fe)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Fe-9,8%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2 777,30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магний (TECNOKEL AMINO Mg)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купрум (CONTROLPHYT Cu)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TECNOKEL К/ТЕКНОКЕЛЬ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- 25%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TECNOKEL S/ТЕКНОКЕЛЬ КҮКІРТ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S-65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TECNOKEL N/ТЕКНОКЕЛЬ АЗОТ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РК (CONTROLPHYT РК)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К-20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(TECNOPHYT PH)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поли-гиброки-карбоқышқылдары-20%, N-2, Р-2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CoRoN 25-0-0 Plus 0,5% B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 B-0,5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 M40 / AGRI M40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Р-1, К-2,5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 M2 / AGRI M2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К-3,5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АктиВейв (ActiWave)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N-3%;К2O-8%, B-0,02%, C-12%, Fe-0,5% (EDTA), Zn-0,08% (EDTA), кайгидрин, бетаин, альгин қышқылы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(Viva)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- 3,0%, К2O - 8,0%, C - 8,0%, Fe - 0,02% (EDDHSA), Полисахаридтер, Витаминдер, Ақуыздар, Аминқышқылдары, Тазартылған гумустық қышқылдар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2 223,00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Кендал ТЕ (Kendal TE)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- 23,0%, Mn - 0,5%, Zn - 0,5%, GEA 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3 916,00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Бороплюс (Boroplus)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кальций (Brexil Ca)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- 20% (LSA), B - 0,5%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комби (Brexil Combi)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B-0,9%, Cu-0,3%(LSA), Fe-6,8% (LSA), Mn-2,6% (LSA), Mo - 0,2% (LSA), Zn-1,1%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2 816,50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Микс (Brexil Mix)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-6%, B-1,2%, Cu-0,8%, Fe-0,6%, Mn-1,0%, Zn-5,0%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2 847,00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Мульти (Brexil Multi)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-8,5%, B-0,5%, Cu-0,8%, Fe-4%, Mn-4%, Zn-1,5%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Феррум (Brexil Fe)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Цинк (Brexil Zn)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3 022,50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Brexil Mn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2 846,50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Кальбит C (Calbit C)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- 15%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Кендал (Kendal)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N-3,5%,K2O-15,5%, C-3,0, GEA 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4 561,00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13:40:13 (Master 13:40:13)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N-13%; Р205-40%; K2O -13%, B-0,02%, Cu-0,005% (EDTA), Fe-0,07% (EDTA), Mn-0,03% (EDTA), Zn-0,01% (EDTA)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13-40-13 (AgroMaster 13-40-13)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N-NO3-3,7, N-NH4-9,3, Р205-40, K2O -13, SO3-3, Fe (ЭДТА) - 0,12, Mn (ЭДТА) - 0,08, B-0,04, Zn (ЭДТА) - 0,05, Cu (ЭДТА) -0,03,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(MASTER) 15:5:30+2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N-15%; Р205-5%; K2O -30%, MgO - 2%,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15-5-30+2 (AgroMaster 15-5-30+2)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N-NO3-8,4, N-NH4-3,6, N-NH2-3, P2O5-5, K2O-30, MgO - 2, SO3-11, Fe (ЭДТА) - 0,12, Mn (ЭДТА) - 0,08, B-0,04, Zn (ЭДТА) - 0,05, Cu (ЭДТА) -0,03, Mo-0,06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18:18:18+3MgO+S+TE (Master 18:18:18+3MgO+S+TE)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N-18%; Р205-18%;К2O-18%, MgO - 3%,SO3- 6%,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18-18-18+3 (AgroMaster 18-18-18+3)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N-NO3-5,1, N-NH4-3,5, N-NH2-9,4, Р205-18, K2O-18, MgO - 3, SO3-6, Fe (ЭДТА) - 0,12, Mn (ЭДТА) - 0,08, B-0,04, Zn (ЭДТА) - 0,05, Cu (ЭДТА) -0,03, Mo-0,03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20:20:20 (Master 20:20:20)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Р205-20%;К2O-20%,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20-20-20 (AgroMaster 20-20-20)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N-NO3-5,6, N-NH4-4, N-NH2-10,4, P2O5-20, K2O-20, Fe (ЭДТА) - 0,12, Mn (ЭДТА) - 0,08, B-0,04, Zn (ЭДТА) - 0,05, Cu (ЭДТА) -0,03, Mo-0,04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3:11:38+4 (Master 3:11:38+4)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Р205-11%;К2O-38%, MgO-4%, SO3-25, B-0,02, Cu0,005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3-11-38+4 (AgroMaster 3-11-38+4)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Р205-11, K2O-38, MgO - 4, SO3-27, Fe (ЭДТА) - 0,12, Mn (ЭДТА) - 0,08, B-0,04, Zn (ЭДТА) - 0,05, Cu (ЭДТА) -0,03, Mo-0,05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(MASTER) 3:37:37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Р205-37%;К2O-37%,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10-18-32 (AgroMaster 10-18-32)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N-NO3-6,5, N-NH4-3,5, Р205-18, K2O-32, SO3-8, Fe (ЭДТА) - 0,12, Mn (ЭДТА) - 0,08, B-0,04, Zn (ЭДТА) - 0,05, Cu (ЭДТА) -0,03, Mo-0,01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17-6-18 (AgroMaster 17-6-18)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N-NO3-5, N-NH4-12, Р205-6, K2O-18, SO3-29, Fe (ЭДТА) - 0,12, Mn (ЭДТА) - 0,08, B-0,04, Zn (ЭДТА) - 0,05, Cu (ЭДТА) -0,03, Mo-0,07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10:54:10 (Plantafol 10:54:10)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Р205-54%;К2O-10%, B-0,02%, Cu-0,05% (EDTA), Fe-0,1% (EDTA), Mn-0,05% (EDTA), Zn-0,05% (EDTA)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Плантафид 10-54-10 (Plantafeed 10-54-10)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Р205-54, K2O-10, Fe (ЭДТА) - 0,16, Mn (ЭДТА) - 0,11, Zn (ЭДТА) - 0,08, Cu (ЭДТА) -0,04, B-0,06,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20:20:20 (Plantafol 20:20:20)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Р205-20%;К2O-20%,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Плантафид 20-20-20 (Plantafeed 20-20-20)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Р205-20, K2O-20, Fe (ЭДТА) - 0,16, Mn (ЭДТА) - 0,11, Zn (ЭДТА) - 0,08, Cu (ЭДТА) -0,04, B-0,06,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30:10:10 (Plantofol 30:10:10)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N-30%; Р205-10%;К2O-10%,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Плантафид 30-10-10 (Plantafeed 30-10-10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Р205-10, K2O-10, Fe (ЭДТА) - 0,16, Mn (ЭДТА) - 0,11, Zn (ЭДТА) - 0,08, Cu (ЭДТА) -0,04, B-0,06,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5:15:45 (Plantafol 5:15:45)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N-5%; Р205-15%;К2O-45%,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Плантафид 5-15-45 (Plantafeed 5-15-45)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Р205-15, K2O-45, S - 11,3, Fe (ЭДТА) - 0,16, Mn (ЭДТА) - 0,11, Zn (ЭДТА) - 0,08, Cu (ЭДТА) -0,04, B-0,06,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Радифарм (Radifarm)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C-10, Zn-(EDTA), витаминдер, сапонин, бетаин, ақуыздар, аминқышқылдары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6 590,50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Мегафол (Megafol)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C-9%, фитогормондар, бетаин, витаминдер, ақуыздар, аминқышқылдары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Свит (Sweet)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 MgO-1, B-0,1, Zn-0,01 (EDTA), Моно-, ди-, три-, полисахаридтер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6 370,50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Бенефит ПЗ (Benefit PZ)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C-10, нуклеотидтер, витаминдер, ақуыздар, аминқышқылдары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7 675,00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4,8 (Ferrilene4,8 )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3 405,50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Триум (Ferrilene Trium)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(EDDHA/EDDHSA), Mn-1, (EDTA), K2O-6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(Ferrilеne)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(EDDHSA)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 ДМП (Control DMP)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N-30%(АМИДНЫЙ АЗОТ) , P2O5-17%(ПЕНТОКСИД ФОСФОРА)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Yieldon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N-3,0; К2О-3,0, С-10,0, Zn-0,5, Mn-0,5, Mo-0,2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 Kрем (МС Cream)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Mn-1,5, Zn-0,5, фитогормондар, аминқышқылдары, бетаин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4 152,00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 ЭКСТРА (MC EXTRA)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K2O-20, N-1,0, C-20, фитогормондар, бетаин, маннитол, ақуыздар, аминқышқылдары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6 535,50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 Сет (МС Set)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B-0,5, Zn-1,5 (EDTA), фитогормондар, аминқышқылдары, бетаин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АКТИВЭЙВ (ACTIVAWE)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C-12%, Fe-0,5% (EDDHA), Zn-0,08% (EDTA), кайгидрин, бетаин, альгин қышқылы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Retrosal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Ca-8, Zn-0,2 (EDTA), витаминдер, осмолиттер, бетаин, ақуыздар, аминқышқылдары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Аминосит 33% (Aminosit 33%)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 аминқышқылдары 33, жалпы N-9,8, органикалық заттар-48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 дәнді"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N-19; Р-19; К-19, MgO-2, Fe-0,05, Zn-0,2, B-0,1, Mn-0,2 , Cu-0,2, Mo-0,002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 дәнді"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Р-23; К-35, MgO-1, Fe-0,05, Zn-0,2, B-0,1, Mn-0,2 , Cu-0,25,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 майлы"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P-20; K-33, MgO-1, S-7,5, Zn-0,02, B-0,15, Mn-0,5, Mo-0,001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Плюс" агрохимикаты сыра қайнататын арпа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P-23; K-42, Zn-0,5, B-0,1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Плюс" агрохимикаты сыра қайнататын арпа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P-23; K-42, Zn-0,5, B-0,1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Плюс" агрохимикаты қант қызылшасы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Р-36; К-24, MgO-2, B-2, Mn-1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әмбебап"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N-19; Р-19;К-19, MgO-3,S-2,4, Fe-0,2, Zn-0,052, B-0,02, Mn-0,0025, Cu-0,0025, Mo-0,0025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Руткат (Rutkat)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P2O5 - 4, K2O-3, Fe-0,4, еркін аминқышқылдары- 10, полисахаридтер-6,1, ауксиндер - 0,6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Суприлд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құрамы N-9,8; еркін аминқышқылдары-33; органикалық заттардың жалпы саны - 48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Фасфит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P2O5-42,3, K2O-28,2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2 970,00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Боро-Н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аминды N-3,7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Бор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N-3,7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Фертикс агрохимикаты (А маркалы, Б маркалы)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маркалы: N-15,38, MgO-2,04, So3-4,62, Cu - 0,95, Fe - 0,78, Mn-1,13, Zn-1,1, Mo-0,01, Ti - 0,02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1 038,50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маркалы: N-16,15, MgO-1,92, SO3-2,02, Cu - 0,3, Fe - 0,35, Mn-0,68, Zn-0,6, Mo-0,01, Ti - 0,02 , B - 0,6, Na2O - 2,88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Phoskraft Mn-Zn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 - 5%, Zn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Bioenergy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Nitrokal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N- 9%, CaO - 10%, MgO - 5 %, Mo - 0,07%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Super K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P2O5 - 5%, К2О - 40%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BioStart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Zn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Phoskraft MKP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Curamin Foliar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Сu - 3%, аминқышқылдары - 42%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Aminostim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- 14 %, C - 75%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Sprayfert 312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 P2O5-9%, K2O-18%,B-0,05%, Mn-0,1%, Zn-0,1%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Algamina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P2O5-8%,K2O-21%,MgO-2%, Cu-0,08%,Fe-0,2%, Mn-0,1%,Zn-0,01%, C-17%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Agrumax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P2O5-5%, MgO-5%,B-0,2%, Fe-2%, Mn-4%,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Phomazin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 - 5%, Zn - 5 %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Hordisan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Cu-5%, Mn-20%, Zn-10%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Thiokraft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P2O5-15%, K2O - 5%, SO3-30%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Vigilax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Fulvimax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"Vittafos Zn"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P2O5 - 33%, Zn -10%.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"Vittafos Cu"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- 11%, P2O5 - 22%, Cu - 4%.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"Vittafos Mn"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"Vittafos PK"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Vittafos маркалы NPK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P2O5 - 27%, K2O - 18%, B - 0,01%, Cu - 0,02%, Mn - 0,02%, Mo - 0,001%,Zn - 0,02%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Vittafos маркалы Plus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P2O5 - 27%, K2O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"Trio"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- 3%, MgO- 7%, Zn- 2%, Mo-0,05%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"Molibor"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- 2%, B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"Polystim Global"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P2O5 - 11%, К2О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"Nematan"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аминокислота - 25%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"Start-Up"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C- 24%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"Alginamin"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C - 9,5%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2 381,50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"Ammasol"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N- 12%, SO3 - 65%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"Humika PLUS"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"Gemmastim"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- 5%, Zn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"Kalisol"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- 25%, ЅО3- 42%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"Boramin"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B 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"Biostim"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С-3%, аминқышқылы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24 308,00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"Bio Kraft"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 - 24%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"Folixir"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N- 4%, P2O5 - 8%, K2O - 16%,Mg - 2%, B- 0,02%, Cu - 0,05%, Fe- 0,1%, Mn - 0,05%, Mo-0,005%, Zn - 0,1%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"Caramba"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C- 11,4%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"Calvelox"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"Cabamin"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CaO - 12%, B - 3%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"Curadrip"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Сu- 6,2%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"Carmina"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- 4%, C-20%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"Growcal"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- 9%, CaO - 18%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"POTENCIA"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C - 33%, L-аминқышқылы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10 558,00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маркалы: 10-52-10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P2O5 -52%, K2O – 10%, B – 0,01%, Cu – 0,01%, Fe – 0,02%, Mn – 0,01%, Mo – 0,005%, Zn - 0,01%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маркалы: 13-6-26+8 CaO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- 13%, P2O5 -6%, K2O – 26%, CaO- 8%,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маркалы: 15-5-30+2MgO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P2O5 -5%, K2O – 30%, MgO - 2%,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маркалы: 15-30-15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P2O5 -30%, K2O – 15%,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маркалы: 16-8-24+2MgO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- 16%, P2O5 -8%, K2O – 24%, MgO - 2%,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марок: 18-18-18+1MgO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P2O5 -18%, K2O – 18%, MgO - 1%,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маркалы: 20-10-20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P2O5 -10%, K2O – 20%,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маркалы: 20-20-20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P2O5 -20%, K2O – 20%,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маркалы 8-20-30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P2O5 -20%, K2O – 30%,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маркалы 3-5-55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P2O5 -5%, K2O – 55%,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маркалы 3-8-42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P2O5 -8 %, K2O – 42%,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маркалы: 0-60-20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– 60%,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маркалы 0-40-40+Micro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P2O5 -40 %, K2O – 40%,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"Fosiram"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- 20%, MgO-3%, Cu - 12%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"Etidot 67"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- 21%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"Ferromax"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"Ferrovit"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"Micrall"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MgO-9%, B-0,5%, Cu-1,5%,Fe-4%,Mn-4%, Mo-0,1%, Zn-1,5%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"Growbor"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В - 17%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"Microlan"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B-4%, Mn-0,5%, Zn-0,5%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"Sancrop"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C-26%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"Nutrimic Plus"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P2O5-5%, K2O-5%, MgO-3,5%, B-0,1%, Fe-3%, Mn-4%, Zn-6%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2 639,50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"Vittaspray"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P2O5-10%, K20-20%, CaO-1,5%, MgO-1,5%, B-1,5%, Cu-0,5%, Fe-0,1%, Mn-0,5%, Mo-0,2%,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"Cerestart" кешенді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Cu-6,2%, Mn-7%, Zn-7%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Изагри-К, марка Калий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K-15,2, P-6,6, N-6,6, S-4,6 Mn-0,33, Cu-0,12, Zn-0,07, Fe-0,07, Mo-0,07, B-0,01, Se-0,003, Co--0,001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Изагри-К, Мыс маркалы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Cu-11,14, N-10,79, S-8,96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Изагри-К, марка Азот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N-41,1, K-4,11, P-2,47, S-2,33, Mg-0,48, Zn-0,27, Cu-0,14, Mo-0,07, Fe-0,04, B-0,03, Mn-0,02, Se-0,03, Co-0,01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Изагри-К, Мырыш маркалы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Zn-12,43, N-5,53, S-4,88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Изагри-М, марка Бор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B-12,32, Mo-1,0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Изагри-К, марка Фосфор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P-27,7, N-9,7, K-6,8, Mg-0,27, S-0,53, Cu-0,13, Zn-0,40, Fe-0,16, Mn-0,08, B-0,23, Mo-0,08, Co-0,02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Изагри-К, марка Вита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Zn-2,51, Cu-1,92, Mn-0,37, Mo-0,22, B-0,16, Fe-0,40, Co-0,11, Ni-0,006, N-3,20, K-0,06, S-9,34, Mg-2,28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Изагри-М, марка Форс Рост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Zn-3,36, Cu-3,76, Mn-0,37,Fe-0,54, Mg-2,37, S-15,2, Mo-0,22, B-0,16, Co-0,23, Li-0,06, Ni-0,02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Изагри-К, марка Форс қоректік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N-6,9, P-0,55, K-3,58, Mo-0,67, B-0,57, Cr-0,12, V-0,09, Se-0,02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Nutrimix (Нутримикс)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S-15, Cu-3, Mn-4, Mo-0,04 Zn-3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1 121 450,00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Nutribor (Нутрибор)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В-8, N-6, MgO-5, Mn-1, Mo-0,04 Zn-0,1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1 008 800,00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NutriSEED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Cu-7 грамм/литр, Mn-50 грамм/литр, Zn-17 грамм/литр, N-30 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2 308 850,00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Easy Start TE 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P-48, Mn-0,1, Fe-0,6,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539 000,00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Аминокат 10%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 (белсенді) аминқышқылдары-10%, барлығы N-3, оның ішінде аммонийлы-0,6, нитратты-0,7, органикалық 1,7, P2O5-1, K2O-1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АТЛАНТЕ ПЛЮС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P2O5-18, K2O-16, (Р және К калий фосфит формасында -КН2РО3), салицил қышқылы, бетаиндер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КЕЛИК К-SI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хелатты-15, Si2O-10 хелаттандырушы агент EDTA-2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3 647,00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гуминді тыңайтқыш "Белый жемчуг"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заттар-46,5 грамм/литр, гуминді қышқылдар-38,9 грамм /литр, фульвоқышқыл-дары-7,6, N-0,14 грамм/литр, P2O5-16,7 грамм/литр, K2O-29,8 грамм/литр, Fe-312 миллиграмм/литр, CaO-5670 миллиграмм/литр, MgO-671 миллиграмм/литр, Co-0,051 миллиграмм/литр, Zn-0,23 миллиграмм/литр, Cu-0,30 миллиграмм/литр, Mn-31,4 миллиграмм/литр, Mo-0,10 миллиграмм/литр, Si2O-631 миллиграмм/литр, құрғақ қалдық – 84 грамм/литр, күл – 55,8 %, pH-7,2 бірлік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Моно-Күкірт" маркалы "Волски Моноформы" сұйық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SO3-72, MgO-2,3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Моно-Бор" маркалы "Волски Моноформы" сұйық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Сұйык микротыңайтқыш "Волски Моноформы" маркалы "Волски Моно-Мырыш"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Zn-6,1, N-5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Микрокомплекс" маркалы "Микромак" сұйық кешенді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0,61-3,55, Zn:0,52-3,11, В:0,18-0,61, Mn:0,18-0,49, Fe:0,19-0,49, Mo:0,27-1,14, Со:0,18-0,31, Se: 0,004-0,012, Cr: 0,031-0,194, Ni:0,008-0,015, Li:0,044-0,129, V:0,034-0,158, N:0,3-4,4, P2O5:0,2-0,6, K2О:0,84-5,9, SО3:1,0-5,0MgО:0,34-2,08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Микрокомплекс" маркалы "Микроэл" сұйық кешенді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0,6, Zn: 1,3, В: 0,15, Mn: 0,31, Fe: 0,3, Mo: 0,2, Со: 0,08, Se:0,009, Cr:0,001, Ni: 0,006, Li: 0,04N: 0,4, K2О: 0,03, SО3:5,7, MgО: 1,32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Микрокомплекс" маркалы "Экомак" сұйық кешенді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Cu-0,97, Zn-0,98, B-0,35, Mn-0,58, Fe-0,35, Mo-0,09, N-2,4, P2O5-0,61, K2O-1,77, SO3-4,9, MgO-0,97, Co-0,18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"Страда" маркалы "Страда N" Сұйық кешенді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Cu:0,06, Zn:0,13, В:0,016Mn:0,05, Fe:0,03, Mo:0,05,Со:0,001, Se:0,001, N:27,P2O5:2, K2О:3, SО3:1,26,MgО: 0,15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"Страда" маркалы "Страда Р" сұйық кешенді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Cu:0,07, Zn:0,16, В:0,02,Mn:0,05, Fe:0,07, Mo:0,05,Со:0,01, Se:0,002, N:5,P2O5:20, K2О:5, SО3:0,8MgО:0,18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"Страда" маркалы "Страда К" Сұйық кешенді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Cu:0,005, Zn:0,005, В:0,009,Mn:0,019, Fe:0,02, Mo:0,001,Со:0,001, Se:0,001, N:4,P2O5:5, K2О:12, SО3:3,5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624,50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Mugasol 18-18-18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N:18 Р:18 К:18+ТЕ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Mugasol 20-20-20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N:20 Р:20 К:20+ТЕ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Mugasol 15-30-15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N:15 Р:30 К:15+ТЕ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IRON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K-NOW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MAXSOLI 20-20-20+ME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Cu-0,01, Fe-0,02, Mn-0,01,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 BZnFe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B-6, Zn-9,Fe-5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ZINC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WHITE LABEL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Супер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N-10,0%, К2О – 5,0%; MgO – 2,46%; SO3-0,35%, Cu-0,37%; В-0,37%, Fe – 0,07%; Mn- 0,04%; Zn-0,21%, Мо - 0,002%; аминқышқылдары– 2,86%; органикалық қышқылдар – 2,30%; моносахаридтер-0,00403%, фитогормондар – 0,00046%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Макро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11,1 %; Р2O5-4,03%; К2О-6,47%; SO3 – 0,02 %; Cu – 0,01%; В – 0,02 %; Fe – 0,02%; Mn- 0,01 %; Zn – 0,01%; аминқышқылдары – 3%; органикалық қышқылдар – 0,7 %; полисахаридтер – 0,00388 %; фитогормондар – 0,00044 %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Микро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3,98 %; MgO – 4,53 %; SO3 – 3,91 %; Cu – 0,51 %; В – 0,51 %; Fe – 0,60 %; Mn- 0,94 %; Zn – 0,50 %; аминқышқылдары – 5,19 %; органикалық қышқылдар– 5,30 %; моносахаридтер – 0,00379 %; фитогормондар – 0,00043 %; гуминді қышқылдар – 0,25 %, фульвоқышқылдары – 0,045 %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В-10,95 %; аминқышқылдары – 1,5 %; моносахаридтер – 0,00368 %; фитогормондар – 0,00042 %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Марганец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Mn-10,84 %; N- 2,66 %; SO3-4,41 %; аминқышқылдары – 1,39 %; органикалық қышқылдар– 7,20%; моносахаридтер – 0,00329 %; фитогормондар – 0,00038 %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5,40 %; SO3 – 2,66 %; Cu – 5,65 %; аминқышқылдары – 2,68 %; органикалық қышқылдар – 6,20 %; моносахаридтер – 0,00397 %; фитогормондар – 0,00045 %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Мырыш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7,67 %; N – 5,41%; SО3 – 3,61 %; аминқышқылдары – 2,78 %; органикалық қышқылдар– 8,35 %; моносахаридтер – 0,00385%; фитогормондар – 0,00044 %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Кальций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8,86 %, MgO – 0,71 %; SO3 – 0,77 %; СаО – 15,0 %; Cu-0,02 %; В – 0,04 %; Fe – 0,21 %; Mn - 0,11 %; Zn – 0,02 % ; аминқышқылдары – 0,78 %; органикалық қышқылдар– 0,10 %; моносахаридтер – 0,00347 %; фитогормондар – 0,0004 %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Фосфор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4,53 %, Р2О5 – 30,00 %; В – 0,51 %; Zn – 0,51 %; SO3 – 0,25 %; аминқышқылдары – 0,08 %; органикалық қышқылдар – 4,5 %; моносахаридтер – 0,00365 %; фитогормондар – 0,00042 %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Молибден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3,34 %, SO3 – 0,25 %; В – 0,50 %; Мо – 3,00 %; Zn – 0,50 %; аминқышқылдары – 4,26 %; органикалық қышқылдар– 16,5 %; моносахаридтер – 0,00417 %; фитогормондар – 0,00048 %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АМИНО 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N-1,7 %, MgO – 0,1 %; SO3 – 0,08 %; Cu-0,015 %; В – 0,01 %; Fe – 0,01%; Mn- 0,02 %; Мо – 0,006 %; Zn – 0,02 %; Р2 О5 –1,0 %; К2О–1,1 %, Si-0,004 %; Co – 0,004 %; аминқышқылдары – 35,0 %; моносахаридтер – 0,1 %; фитогормондар – 0,012 %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3:18:18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3,0 %, Р2О5 – 18,0 %; К2О –18,0 %; MgO–0,015 %; SO3 – 0,015 %; В – 0,022 %; Cu – 0,038 %; ; Fe – 0,07 %; Mn – 0,03 %; Мо – 0,015 %; Zn – 0,015 %;, Si–0,015 %; Co – 0,0015 %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5:20:5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5,0 %, Р2О5 – 20,0 %; К2О –5,0 %; MgO–0,01 %; SO3 – 0,01 %; В – 0,02 %; Cu – 0,04 %; ; Fe – 0,07 %; Mn – 0,035 %; Мо – 0,01 %; Zn – 0,01 %;, Si–0,01 %; Co – 0,001 %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9:18:9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9,0 %, Р2О5 – 18,0 %; К2О –9,0 %; MgO–0,012 %; SO3 – 0,012 %; В – 0,018 %; Cu – 0,04 %; ; Fe – 0,065 %; Mn – 0,028 %; Мо–0,012 %; Zn – 0,012 %;, Si–0,012 %; Co – 0,0012 %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"SunnyMix бидай"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 Р2О5 -40% K2O-5,48% B-4,5% Zn-14,6% Mo-0,5% MgO-6,56% Mn-21,1% Fe-14% S-7,95 Cu-7,6%, органикалық қышқылдар-25грамм/литр, аминқышқылдары -25грамм/литр, өсу стимуляторы және өсімдік иммунитеті - 10грамм/литр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B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N-4,05% B-10,2%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"SunnyMix әмбебап"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N-2,33% Р2О5 -20,3% K2O-13,7% B-5,1% Zn-5,6% Mo-0,06% Co-0,01% MgO-8,2% Mn-8,13% Fe-1,0% Cu-1,6%, органикалық қышқылдар-25 грамм/литр, аминқышқылдары -25грамм/литр, өсу стимуляторы және өсімдік иммунитеті - 10грамм/литр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Zn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Zn-12,5%, N-16,4%, +аминқышқылдары -85грамм/литр, өсу стимуляторы және өсімдік иммунитеті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N-1,2% MgO-8,36% Mn-7,0% S-10,7%, Mo-4,0%, +органикалық қышқылдар-25грамм/литр, аминқышқылдары — 25 грамм/литр, өсу стимуляторы және өсімдік иммунитеті — 10грамм/литр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вегетация бұршақтылар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N-5,51% P2O5-20,2% K2O-13,7% B-3,4% Zn-1,7 %S-6,8 % Mo-0,2% Co-0,02% MgO-2,5% Mn-5,8% CaO-1,75% Fe-2,0% Cu-7,6%,органикалық қышқылдар-25грамм/литр, аминқышқылдары -25грамм/литр, өсу стимуляторы және өсімдік иммунитеті - 10грамм/литр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дәнді дақылдар тұқымы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N-2,73% Cu-5,4% Zn-5,3% Mo-1,3% Mn-2,43%, CaO-3,41% Fe-3,85% +органикалық қышқылдар-25грамм/литр, аминқышқылдары — 25 грамм/литр, өсу стимуляторы және өсімдік иммунитеті — 10грамм/литр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Актив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 12%, фульвоқышқылдар 2%, төменгі молекулалы органикалық қышқылдар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Rooter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Р2О5 -0,15, K2O-3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Р2О5 -13, K2O-3, GA142-25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Leili 2000 Pro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N-9, Р2О5 -3, K2O-6, Fe-0,16, Mn-0,4, Zn-0,12, Cu-0,8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Сиамино Про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K2O-3, CaO-7, Mg-4,7, Fe-7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 WIN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Р2О5 -20, K2O-20, MgO-3, Fe-0,12, Mn-0,08, B-0,04, Zn-0,05, Cu-0,03, Mo-0,01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GUMIFULL PRO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Р2О5 -2, K2O-8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Master Green Ca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СаО-14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маркалы комплекс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Na-1,4, Si-0,56, SO4-2,2, N-0,25, P-0,3, K-0,15, Mg-0,05, B-0,05, Cu-0,05, Mn-0,02, Zn-0,02, Rb-0,04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маркалы мырыш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Na-2, Si-0,56, SO4-5, N-0,25, P-0,5, K-0,2, Mg-0,15, B-0,5 Cu-0,05, Mn-0,15, Zn-5, Rb-0,04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маркалы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Na-1,3, Si-0,56, SO4-2, N-0,25, P-0,65, K-3,5, Mg-0,04, B-0,05, Cu-0,15, Mn-0,75, Zn-0,25, Rb-0,04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маркалы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Na-0,8, Si-0,56, SO4-1,5, N-0,25, P-0,5, K-0,15, Mg-0,05, B-1,1, Cu-0,05, Mn-0,02, Zn-0,02, Rb-0,04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Boron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Р2О5 -13, B-7,7, Cu-0,05, Fe-0,1, Mn-0,05, Zn-0,05,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Combi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K2O-22,5, MgO-2, Mn-0,15, B-1,3, Mo-0,001, Cu-0,15, Fe-0,02, Zn-0,05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Aminoplant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Р2О5 -2, K2O-2, аминқышқылдары -12,5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Vita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N-4,1, Mn-3,0, Fe-0,5, Zn-0,5, SO3-5,7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Terios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N-7,4; Р2О5 -10,6; SO3-2,3; Cu-1,7; Mn-1; Zn-1,7; Mo-0,3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N-11,4, Р2О5 -11,4, K2O-8,6, B-0,71, Cu-0,015, Fe-0,031, Mn-0,026, Co-0,001, Zn-0,71, Mo-0,002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Microplant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K2O-10; MgO-3; SO3-13; B-0,3; Cu-0,05; Fe-1; Mn-1,5; Zn-1; Mo-0,01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Sulphur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SO3-53; B-0,01; Cu-0,004; Fe-0,02; Mn-0,012; Zn-0,004;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Calcium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CaO-15; MgO-2; B-0,05; Cu-0,05; Fe-0,05; Mn-0,1; Zn-0,02;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Zinc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Zn-8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MEGAFLOR 8-5-40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N-8; P-5; K-40+ТЕ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MEGAFLOR 15-40-15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P-40; K-15+ТЕ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Ennnè 21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N:21+51,5SO3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Ennnè 14.48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N:14; P:48+11,5SO3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Ennnè 8.0.32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N:8; K:48+51,2SO3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Ennnè 18.18.18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N:18; P:18; K:18+16SO3+TE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SUPER FK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P2O-18,8%, K2O-6,3%, Na2O-5,8%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Mantrac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N-3,8%, Mn-27,4%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маркалы 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заттардың тұздары - 80,0-90,0%, K2O-9,0%, S-3,0%. Fe-0,01-0,20%, Mn-0,01-0,12%, Cu-0,01-0,12%, Zn-0,01-0,12%, Mo-0,005-0,015%, Se-0-0,005%, B-0,01-0,15%, Co-0,01-0,12%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БМ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заттардың тұздары – 80,0-90,0%, K2O-5,0-19,0%, S-3,0%. Fe-0,01-0,20%, Mn-0,01-0,12%, Cu-0,01-0,12%, Zn-0,01-0,12%, Mo-0,005-0,015%, Se-0-0,005%, B-0,01-0,15%, Co-0,01-0,12%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ВМ- NPK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заттардың тұздары – 40,0-45,0%, K2O-5,0-19,0%, S-1,5%. Fe-0,005-0,1%, Mn-0,005-0,06%, Cu-0,005-0,06%, Zn-0,005-0,06%, Mo-0,003-0,008%, Se-0-0,002%, B-0,01-0,15%, Co-0,005-0,06%, N-0,1-16,0%, P-0,1-24,0%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Б СУПЕР БИО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заттардың тұздары – 80,0-90,0%, K2O-9,0%, S-3,0%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Органоминералды тыңайтқыш "HumiPro"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тыңайтқыштардың және гуминді қышқылдары тұздарының сулы қоспасы NPK=0,08-0,05-0,8 органикалық заттар – 5,5% оның ішінде гуматтар – 4,3%, фульваттар – 1,04%, кинетин, аминқышқылдар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Органоминералды тыңайтқыш "VitaePro"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тыңайтқыштардың және табиғи органикалық заттардың сулы қоспасы. NPK=0,1-0,05-0,6, органикалық заттар – 2,8% оның ішінде цитокинин, ауксин элиситорлары,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В1,В2,С, РР витаминдері, аминқышқылдары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Изабион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 және пептидтер - 62,5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4 787,50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Field-Cote CRF (N+P+K+MgO+Te) тыңайтқышы 15+00+20+8MgO+Te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K2O-20, MgO-8, транс элементтер (бор, мыс, темір, марганец, молибден, мырыш, хелаттар EDTA, DTPA, EDDHA)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Field-Cote CRF (N+P+K+MgO+Te) тыңайтқышы 17+05+13+6MgO+Te (ES)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P2O5-5, K2O-13, MgO-6,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Field-Cote CRF (N+P+K+MgO+Te) тыңайтқышы 18+08+12+7MgO+Te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P2O5-8, K2O-12, MgO-7,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Field-Cote CRF (N+P+K+MgO+Te) тыңайтқышы 19+00+19+2MgO+Te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K2O-19, MgO-2,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Field-Cote CRF (N+P+K+MgO+Te) тыңайтқышы 20+05+20+2MgO+Te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P2O5-5, K2O-20, MgO-2,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Field-Cote CRF (N+P+K+MgO+Te) тыңайтқышы 22+05+08+8MgO+Te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N-22, P2O5-5, K2O-8, MgO-8,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Field-Cote CRF (N+P+K+MgO+Te) тыңайтқышы 22+05+10+5MgO+Te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N-22, P2O5-5, K2O-10, MgO-5,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Field-Cote CRF (N+P+K+MgO+Te) тыңайтқышы 23+05+12+2MgO+Te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P2O5-5, K2O-12, MgO-2,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Field-Cote CRF (N+P+K+MgO+Te) тыңайтқышы 25+13+00+7,5MgO+Te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 P2O5-13, MgO-7,5,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Field-Cote CRF (N+P+K+MgO+Te) тыңайтқышы 26+00+08+8MgO+Te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K2O-8, MgO-8,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Field-Cote CRF (N+P+K+MgO+Te) тыңайтқышы 26+05+08+2MgO+Te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P2O5-5, K2O-8, MgO-2,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Field-Cote CRF (N+P+K+MgO+Te) тыңайтқышы 26+05+11+2MgO+Te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P2O5-5, K2O-11, MgO-2,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Field-Cote CRF (N+P+K+MgO+Te) тыңайтқышы 27+05+11+2MgO+Te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P2O5-5, K2O-11, MgO-2,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Field-Cote CRF (N+P+K+MgO+Te) маркалы 29+05+08+2MgO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N-29, P2O5-5, K2O-8, MgO-2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Field-Cote CRF (N+P+K+MgO+Te) тыңайтқышы 12+05+28+2MgO+Te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K2O-28, MgO-2,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Field-Cote CRF (N+P+K+MgO+Te) тыңайтқышы 35+00+00+10MgO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MgO-10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Field-Cote CRF (N+P+K+MgO+Te) тыңайтқышы 44+00+00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Horti-Cote CRF (N+P+K+Te) тыңайтқышы 20+6+13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P2O5-6, K2O-13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Horti-Cote CRF (N+P+K+Te) тыңайтқышы 19+6+13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P2O5-6, K2O-13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Horti-Cote CRF (N+P+K+Te) тыңайтқышы 19+6+12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P2O5-6, K2O-12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Horti-Cote Plus CRF (N+P+K+MgO+Te) тыңайтқышы 16+06+13+2+Te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P2O5-6, K2O-13, MgO-2, транс элементтер (бор, мыс, темір, марганец, молибден, мырыш, хелаттар EDTA, DTPA, EDDHA)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1 297,50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Horti-Cote Plus CRF (N+P+K+MgO+Te тыңайтқышы 16+06+12+2+Te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P2O5-6, K2O-12, MgO-2,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Horti-Cote Plus CRF (N+P+K+MgO+Te) маркалы 16+06+11+2+Te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P2O5-6, K2O-11, MgO-2,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Horti-Cote Plus CRF (N+P+K+MgO+Te) тыңайтқышы 15+06+12+2+Te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P2O5-6, K2O-12, MgO-2,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Horti-Cote Plus CRF (N+P+K+MgO+Te) тыңайтқышы 15+06+11+2+Te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P2O5-6, K2O-11, MgO-2,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Horti-Cote Plus CRF (N+P+K+MgO+Te) тыңайтқышы 14+05+11+2+Te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P2O5-5, K2O-11, MgO-2,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Horti-Cote Plus CRF (N+P+K+MgO+Te) тыңайтқышы 14+10+18+1,3+Te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P2O5-10, K2O-18, MgO-1,3,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Horti-Cote Top-dress CRF (N+P+K+MgO+Te) тыңайтқышы 26+07+10+Te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P2O5-7, K2O-10, транс элементтер (бор, мыс, темір, марганец, молибден, мырыш, хелаттар EDTA, DTPA, EDDHA)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Granustar CRF (N+P+K+MgO+(Mn)/(Te)) тыңайтқышы 23+05+09+4MgO+Te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P2O5-5, K2O-9, MgO-4, транс элементтер (бор, мыс, темір, марганец, молибден, мырыш, хелаттар EDTA, DTPA, EDDHA)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592,50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Granusol WSF (N+P+K+MgO+Te) тыңайтқышы 20+20+20+1MgO+Te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MgO-1, транс элементтер (бор, мыс, темір, марганец, молибден, мырыш, хелаттар EDTA, DTPA, EDDHA)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Granusol WSF (N+P+K+MgO+Te) тыңайтқышы 20+10+20+2MgO+Te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K2O-20, MgO-2,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Granusol WSF (N+P+K+MgO+Te) тыңайтқышы 20+05+10+6MgO+Te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P2O5-5, K2O -10, MgO-6,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Granusol WSF (N+P+K+MgO+Te) тыңайтқышы 20+00+20+2MgO+Te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K2O-20, MgO-2,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Granusol WSF (N+P+K+MgO+Te) тыңайтқышы 27+15+12+1MgO+Te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P2O5-15, K2O-12, MgO-1,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Granusol WSF (N+P+K+MgO+Te) тыңайтқышы 12+07+25+8CaO+2MgO+Te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P2O5-7, K2O-25, CaO-8, MgO-2,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Granusol WSF (N+P+K+MgO+Te) тыңайтқышы 10+52+10+1MgO+Te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P2O5-52, K2O-10, MgO-1,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Granusol WSF (N+P+K+MgO+Te) тыңайтқышы 18+06+26+3MgO+Te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P2O5-6, K2O-26, MgO-3,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Granusol WSF (N+P+K+MgO+Te) тыңайтқышы 17+10+17+12CaO+Te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P2O5-10, K2O-17, CaO-12, транс элементтер (бор, мыс, темір, марганец, молибден, мырыш, хелаттар EDTA, DTPA, EDDHA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Granusol WSF (N+P+K+MgO+Te) тыңайтқышы 10+10+30+6MgO+Te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K2O-30, MgO-6,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Granusol WSF (N+P+K+MgO+Te) тыңайтқышы 12+05+24+2MgO+Te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K2O-24, MgO-2,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Granusol WSF (N+P+K+MgO+Te) тыңайтқышы 21+10+10+8CaO+Te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P2O5-10, K2O-10, CaO-8, транс элементтер (бор, мыс, темір, марганец, молибден, мырыш, хелаттар EDTA, DTPA, EDDHA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Granusol WSF (N+P+K+MgO+Te) тыңайтқышы 18+18+18+3MgO+Te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MgO-3,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Granusol WSF (N+P+K+MgO+Te) тыңайтқышы 10+10+30+3MgO+3CaO+Te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K2O-30, MgO-3, CaO-3, транс элементтер (бор, мыс, темір, марганец, молибден, мырыш, хелаттар EDTA, DTPA, EDDHA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Granusol WSF (N+P+K+MgO+Te) тыңайтқышы 07+12+36+3MgO+Te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P2O5-12, K2O-36, MgO-3,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Granusol WSF (N+P+K+MgO+Te) тыңайтқышы 11+06+18+2MgO +Te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P2O5-6, K2O-18, MgO-2,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Granusol WSF (N+P+K+MgO+Te) тыңайтқышы 14+08+14+3MgO+7CaO+Te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P2O5-8, K2O-14, MgO-3, CaO-7,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Granusol WSF (N+P+K+MgO+Te) тыңайтқышы 4,5-11-36-5MgO-TE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P2O5-11, K2O-36, MgO-5,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Granusol WSF (N+P+K+MgO+Te) тыңайтқышы 20-10-15-2MgO-TE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K2O-15, MgO-2,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Granusol WSF (N+P+K+MgO+Te) тыңайтқышы 18-09-29-TE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P2O5-9, K2O-29, транс элементтер (бор, мыс, темір, марганец, молибден, мырыш, хелаттар EDTA, DTPA, EDDHA)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09-12-40+0,5MgO+ME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Р2О5 -12%, K2O-40%, MgO-0,5%, В-0,03%, Cu-0,04%, Fe-0,12%, Mn-0,06%, Mo-0,005%, Zn-0,06%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10-45-15+0,5MgO+ME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Р2О5 -45%, K2O-15%, MgO-0,5%, В-0,03%, Cu-0,04%, Fe-0,12%, Mn-0,06%, Mo-0,005%, Zn-0,06%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20 -20-20+0,5MgO+ME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Р2О5 -20%, K2O-20%, MgO-0,5%, В-0,03%, Cu-0,04%, Fe-0,12%, Mn-0,06%, Mo-0,005%, Zn-0,06%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19-19-19+2MgO+ME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Р2О5 -19%, K2O-19%, 2MgO+ME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401 786,00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03-07-37+2MgO+ME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Р2О5 -7%, K2O-37%, 2MgO+ME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13-40-13+ME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Р2О5 -40%, K2O-13%+ME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Nutriflex C 17-7-21+3MgO+TE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N-17%, Р2О5 -7%, K2O-21%, MgO-3%, B-0,04%; Cu-0,06%, Fe-0,2%, Mn-0,25%, Mo-0,007, Zn-0,04%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481 000,00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Nutriflex T 15-8-25+3,5 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Р2О5 -8%, K2O-25%, MgO-3,5%, B-0,03%; Cu-0,004%, Fe-0,2%, Mn-0,25%, Mo0,007, Zn-0,05%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Nutriflex S 14-6,5-26+3,2MgO+TE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Р2О5 -6,5, K2O-26, 3,2MgO+МЕ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Nutriflex F 18-6-19+3MgO+TE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Р2О5 -6, K2O-19+3MgO+TЕ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Powerfol B SP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Powerfol Boron SL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N-5,0; B-10,9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16 120,00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Flower&amp;Fruit SC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N-9,2; Р2О5 -6,8; K2O-18,2; SO3-2,3; B-0,101; Fe-0,051; Mo-0,005; Mn-0,021; Zn-0,051; Cu-0,021; аминқышқылдары-0,8; ауксиндер-0,68; цитокининдер-0,41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Calmag SL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CaO-6,7; MgO-2,7, аминқышқылдары-33,5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Starter SC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N-10,6; Р2О5 -12,1; K2O-13,1; SO3-3,5; B-0,101; Fe-0,051; Mo-0,005; Zn-0,051;Mn-0,021; Cu-0,021; аминқышқылдары-0,8; ауксиндер-0,68; цитокининдер-0,41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Vegetative SC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N-16,5; Р2О5 -7,6; K2O-12,0; SO3-2,3; B-0,101; Fe-0,051; Mo-0,005; Zn-0,051; Mn-0,021; Cu-0,021; аминқышқылдары-0,8; ауксиндер-0,41; ауксины-0,41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Marine SL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N-0,3; Р2О5 -7,3; K2O-4,9; B-0,089; Zn-0,26; аминқышқылдары-5,1; цитокининдер - 0,025, ауксиндер-8,8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тыңайтқыштары Poly-Feed 5.1.1 Формуласы: Poly-Feed GG 15-30-15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Р2О5 -30, K2O-15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359 821,00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тыңайтқыштары Poly-Feed 5.1.1 Формуласы: Poly-Feed GG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Р2О5 -19, K2O-19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тыңайтқыштары Poly-Feed 5.1.1 Формуласы: Poly-Feed Drip 11-44-11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Р2О5 -44, K2O-11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тыңайтқыштары Poly-Feed 5.1.1 Формуласы: Poly-Feed Drip 15-30-15+2MgO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Р2О5 -30, K2O-15,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тыңайтқыштары Poly-Feed 5.1.1 Формуласы: Poly-Feed Drip 19-19-19+1MgO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Р2О5 -19, K2O-19, 1MgO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тыңайтқыштары Poly-Feed 5.1.1 Формуласы: Poly-Feed Drip 26-12-12+2MgO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Р2О5-12, K2O-12,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тыңайтқыштары Poly-Feed 5.1.1 Формуласы: Poly-Feed Drip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Р2О5-20,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тыңайтқыштары Poly-Feed 5.1.1 Формуласы: Poly-Feed Foliar 21-21-21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Р2О5 -21, K2O-21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тыңайтқыштары Poly-Feed 5.1.1 Формуласы: Poly-Feed Foliar 8-52-17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Р2О5 -52, K2O-17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тыңайтқыштары Poly-Feed 5.1.1 Формуласы: Poly-Feed Foliar 23-7-23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Р2О5 -7, K2O-23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тыңайтқыштары Poly-Feed 6.0.1 Формуласы: Poly-Feed GG 16-8-32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Р2О5 -8, K2O-32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тыңайтқыштары Poly-Feed 6.0.1 Формуласы: Poly-Feed Drip 14-7-21+2MgO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Р2О5 -7, K2O-21,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тыңайтқыштары Poly-Feed 6.0.1 Формуласы: Poly-Feed Drip 14-7-28+2MgO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Р2О5 -7, K2O-28,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тыңайтқыштары Poly-Feed 6.0.1 Формуласы: Poly-Feed Drip 12-5-40+2MgO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Р2О5 -5, K2O-40,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тыңайтқыштары Poly-Feed 6.0.1 Формуласы: Poly-Feed Foliar 16-8-34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Р2О5 -8,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тыңайтқыштары Poly-Feed 6.0.1 Формуласы: Poly-Feed Foliar 12-5-40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Р2О5 -5, K2O-40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Еритін NPK тыңайтқыштары Poly-Feed 9.0.1. Тотықтырғыш аммоний нитратымен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Р2О5 -10, K2O-27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Судаеритін NPK тыңайтқыш Poly-Feed 10.0.1. Аммоний нитратымен Формуласы Poly-Feed GG 20-9-20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Р2О5 -9,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Түйіршіктелген тыңайтқыш. NPK формуласы 10-10-20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Р2О5 -10, K2O-20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282 142,50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Түйіршіктелген тыңайтқыш. NPK формуласы 14-7-21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Р2О5 -7, K2O-21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тыңайтқыштар. Натрий гуматы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P-7-8%, Na-8-10%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тыңайтқыштар. Калий гуматы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P-7-8%, K-8-10%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K POWER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NH2-N-5, K2O-25, Mn-1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K-2542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K2O-25, SO3-42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N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N-30; NO3-N-7,4; NH4-N-7,4; NH2-N-15,2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KSIL SALICA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NH2-N-7, Р2О5 -7, K2O-7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P 10-30-0+ME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NO3-N-6; NH4-N-4; Р2О5 -30; Zn-4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1 823,00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 18-18-18+TE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NO3-N-10,4; NH4-N-7,6; Р2О5 -18; K2O-18; B-0,04; Fe-0,04; Mn-0,04; Zn-0,04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 15-31-15+TE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NO3-N-7,5; Р2О5 -31; K2O-15; B-0,04; Fe-0,04; Mn-0,04; Zn-0,04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BIG ASPRIN 5-15-30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NO3-N-3; NH4-N-2; Р2О5-15; K2O-30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BLUE CUPPER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MAG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NO3-N-6; MgO-9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BLACK DUR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-33%, көміртегі -15%, N-1,5%, K2O-2%, pH (4-6)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SALIСA 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B-8; Mn-1; Mo-10; Zn-5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SALIСA SAR Activa SA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-25%, K2O-6%, альгинқышқылдары -0,5%, ЕС-13,9, рН-5,5-7,5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0-40-40+МE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Р2О5 -40; K2O-40; B-0,04; Cu-0,005; Fe-0,1; Mn-0,05; Mo-0,005; Zn-0,08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1 245,30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(11-6-40)+TE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NO3-N-11; Р2О5 -6; K2O-40; B-0,03; Fe-0,03; Mn-0,06; Mo-0,02; Zn-0,06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(11-42-11)+TE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NO4-N-6; NO2-N-5; Р2О5 -42; K2O-11; B-0,02; Fe-0,03; Mn-0,03; Mo-0,01; Zn-0,03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кешенді минералды "Акварин" 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Р2О5 -11; K2О-35; MgO-4,0; S-9,0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Р2О5-18; K2О-18; MgO-2,0; S-1,5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Р2О5-5; K2О-30; MgO-1,7; S-1,3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N-13; Р2О5-41; K2О-13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кешенді минералды тыңайтқышы "Акварин" 1- ден 16- дейін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P2O5-11, K2O-30, MgO-4, S-3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P2O5-10, K2O-28, MgO-2,5, S-1,5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P2O5-11, K2O-35, MgO-4, S-9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P2O5-12, K2O-33, MgO-3, S-7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MgO-2, S-1,5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P2O5-5, K2O-30, MgO-1,7, S-1,3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P2O5-5, K2O-25, MgO-2, S-8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P2O5-6, K2O-20, MgO-1,5, S-1,4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P2O5-8, K2O-8, MgO-1,5, S-9,0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P2O5-5, K2O-10, MgO-1,5, S-8,4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P2O5-12, K2O-35, MgO-1, S-0,7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P2O5-41, K2O-13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P2O5-6, K2O-18, MgO-1,5, S-7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P2O5-11, K2O-38, MgO-3, S-9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P2O5-12, K2O-36, MgO-2,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"Контур" маркалы "Контур"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гуминді қышқылдар-7; фульвоқышқылдар-3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 Старт" маркалы "Контур"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гуминді қышқылдар-7; фульвоқышқылдар-3; янтарь қышқылдары-3; арахидонды қышқылдары-0,0001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 Рост" маркалы "Контур"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гуминді қышқылдар-7; фульвоқышқылдары-3; янтарь қышқылы-4; аминқышқылдары-6,6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 Антистресс" маркалы "Контур"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гуминді қышқылдар-7; фульвоқышқылдары-3; арахидон қышқылы-0,0001; тритерпен қышқылы-0,2; аминқышқылдары-4,5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 Аргент" маркалы "Контур" агрохимикаты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гуминді қышқылдар-7; фульвоқышқылдар-3; күміс иондары -0,05; аминқышқылдары кешені-4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 Профи" маркалы "Контур" агрохимикаты"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N-8; Р2О5-4,5; Fe-0,04; Zn-0,015; Mn-0,04; Cu-0,015; MgO-0,5; Mo-0,001; гуминді қышқылдар-7; фульвоқышқылдар-3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2 276,50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Intense Grain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Р2О5-15; K2O-20; B-0,2; Fe-0,05; Mn-0,5; Mo-0,2; Zn-0,5, аминқышқыл L-пролин - 0,7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NB 5-17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NH2-5; B-12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ELAIS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NH4-10; S-24; Mo-0,4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ZINTO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NO3-6,6; Zn-13; Mn-1,35; Cu-0,13; органикалық зат-0,13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Mendelenium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SO3-10; B-0,7; Fe-4; Mn-2; Mo-0,35; Zn-0,7; аминқышқылы L-пролин - 0,5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HIGO Infa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Р2О5-4; К2О-2; аминқышқылдары-26; еркін аминқышқылдары 21-ден төмен емес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FOSTO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NО3-6,5; Р2О5-25,5; Mg-1,35; Zn-0,5; Mn-0,9; аминқышқылдары-6,3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BIGO Leaves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N-2; Р2О5-2; К2О-4,5; В-0,5; Cu-0,015 Fe-0,03 Mn-0,05; Mo-0,01; Zn-0,5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2 272,50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Naturamin-B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этаноламин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Raiza-mix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этаноламин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Naturfos фосфор-калийлі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пентаоксиді, калий оксиді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"НаноКремний" микроэлементтерімен минералды тыңайтқыш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Si-17-22%; Fe-1-4%; Cu-0,05-0,1%; Zn-0,05-0,1%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"Azofix"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Azotobacter vinelandii MVY -72,5; Р2О5 -8,21; К2О-9,78;СаО-0,69, MgO-0,25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"Fosfix"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 megaterium MVY-011 -55,8; N-1,85; Р2О5 -1,04К2О-21,1, СаО-0,47, MgO-0,12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"Bactoforce"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 mojavensis MVY-007 -97; N -0,75; Р2О5-0,21; К2О-1,52; СаО-0,17; MgO- 0,13Cu -0,00083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"Bacto-К"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 megaterium MVY-011-80,5; N-7,6; Р2О5-1,69; К2О-3,33; СаО-0,68; MgO-0,84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Пекацид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Р2О5-60; К2О-20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10.10.10+SO3+0,2Zn+20 O.M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O.M-20, H+F-7, N-10, P-10, K-10, S-5, Zn-0,2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8.22.0+0,2Zn+20 O.M.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-20, H+F-7, N-8, P-22, Zn-0,2, ph-5-7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5.15.5+SO3+0,2Zn+Mn+0,1B+20 O.M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O.M-20, H+F-7, N-5, P-15, K-5, S-5, Mn-0,1, Zn-0,1, B-0,1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HUMIC 50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60%, H+F50%, ph-5-7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ORG\K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-50, C-20, N-1, K-1, ph-5-7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275 000,00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9.9.9+TE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N-9, P-9, K-9, B-0,02, Fe-0,02, Mn-0,02, Zn-0,02, ph-5-7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432 500,00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10.5.20+TE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N-10, P-5, K-20, B-0,02, Fe-0,02, Mn-0,02, Zn-0,02, ph-3-5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5.25.5+TE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N-5, P-25, K-5, B-0,02, Fe-0,02, Mn-0,02, Zn-0,02, ph-3-5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5.5.25+TE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N-5, P-5, K-25, B-0,02, Fe-0,02, Mn-0,02, Zn-0,02, ph-4-6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P15+TE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O.M-10, H+F-5, P-15, B-0,1, Mn-0,2, Zn-1, Mo-0,01, A.​Acid-1, ph-3-5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1 950 000,00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Combi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H+F-5, N-10, MgO-3, Fe-1, B-0,5, Mo-0,01, A.​Acid-1, ph-5-7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Kal 9 +B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-10, N-9, CaO-10, B-0,2, A.​Acid-1, ph-4-6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1 982 500,00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HUMIC 15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20%, H+F 15%, K-0,3, ph-4-6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ORG\L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-30, C-10, N-1, K-1, ph-4-6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"Казуглегумус"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- 4,11, P - 5, K - 10,4, Fe - 3,53, Si - 17,61, Na - 2,35, гуминді заттар - 56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"БОРОГУМ"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S-0,04, Mn-0,05, Cu-0,01, Zn-0,01, Mo-0,005, Co-0,002, Li-0,0005, Se-0,0002, Cr-0,0007, калийлы тұздар БМВ-гуминді қышқыл-1,5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"БАЙ" тыңайтқышы "5:6:9"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P2O5-6,K2O-9, B-0,7, S-0,04, Co-0,002, Cu-0,01, Mn-0,05, Zn-0,01, Mo-0,007, Cr-0,0001, Ni-0,002, Li-0,0005, Se-0,0002, БМВ-калий гуматтары, фитоспорин-М (титр 2x10 төмен емес 1 миллилитр тірі жасушалар мен споралар)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"БОРОГУМ- М" тыңайтқышы "Кешенді"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B-4, S-0,17, Fe-0,05, Mn-0,02, Cu-0,2, Zn-0,01, Mo-0,05, Co-0,005, Ni-0,001, Li-0,0002, Se-0,0001, Cr-0,0002, калийлы тұздар БМВ-гуминді қышқылдар-1, фитоспорин-М (титр 1,5x10 төмен емес КОЕ/миллилитр)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"БОРОГУМ- М" тыңайтқышы "Мо"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B-7, S-0,04, Cu-0,01, Zn-0,01, Mn-0,04, Mo-3, Co-0,002, Ni-0,002, Li-0,0002, Se-0,0001, Cr-0,0005, калийлы тұздар БМВ-гуминді қышқыл-2, фитоспорин-М (титр төмен емес 5x10 КОЕ/миллилитр)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1 468,80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МЕГАМИКС маркалы Тұқым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P2О5-0,50, K2О-5, S-4,6, MgO-1,9, Cu-2,9, Zn-2,7, Fe-0,4, Mn-0,28, B-0,40, Mo-0,60, Co-0,25, Cr-0,05, Se-0,01, Ni-0,01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МЕГАМИКС маркалы Профи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N-0,50, K2О-0,01, S-2,50, MgO-1,30, Cu-0,60, Zn-1,20, Fe-0,30, Mn-0,30, B-0,15, Mo-0,40, Co-0,08, Cr-0,03, Ni-0,01, Se-0,01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МЕГАМИКС маркалы Азот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N-15,0, S-0,70, MgO-0,50, Cu-0,20, Zn-0,20, Fe-0,10, Mn-0,08, B-0,07, Mo-0,05, Co-0,01, Se-0,05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МЕГАМИКС маркалы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N-2,00, К2O-11,00, S-0,50, MgO-0,25, Cu-0,10, Zn-0,25, Fe-0,05, Mn-0,05, B-0,035, Mo-0,01, Co-0,015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 МЕГАМИКС маркалы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HYDROFERT 13.40.13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605 000,00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HYDROFERT 15.30.15 + 2MgO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P-30, K-15+2MgO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HYDROFERT 20.20.20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GREEN-GO 8.16.40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P-16, K-40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GREEN-GO 6.48.18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P-48, K-18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GREEN-GO 8.24.16 + 10 CaO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K-16+10CaO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ECOLINE Boron (Premium)-ЭКОЛАЙН Бор (Премиум)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B-14, N-4,5, Аминқышқылдары L-a-1,0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Бор (органикалық) - ECOLINE Boron (organic)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B-15,5, N-6,5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Ecoline Oilseeds (chelates) - ЭКОЛАЙН Майлы (Хелатты)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K2O-6, MgO-2,8, SO3-7, Fe-0,8, Mn-1,7, B-2,1, Zn-0,7, Cu 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1 475,00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Фосфитты (К) - ECOLINE Phosphite (К)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-53, K2O-35, N-0,6, B-1,4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2 075,00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Фосфитты (К-Амино) - ECOLINE Phosphite (К-Amino)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-25, K2O-17, N-4, aминқышқылдары L-a-7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Фосфитты (К-Zn) - ECOLINE Phosphite (K-Zn)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-32, K2O-17, Zn (хелат ЕДТА) - 3,5, B-0,8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Квицелиум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Fe-2,4, Mn-0,6, B-0,24, Zn-0,6, Cu-0,6, Mo-0,02, L-a-aминқышқылдары-7,5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Денсаулық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- 2,7, L-a-aминқышқылдары-8, фитогормондар-75ррm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Фосфито -NP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P2O5 (фосфит) 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Корнерост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 (фосфит) -5, K2O-3, L-a-aминқышқылдары-3, фитогормондар-22 ррm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Gros Phosphite-LNK-Грос Фосфито –LNK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 (фосфит) - 20, K2O-15, L-a-aминқышқылдар-3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Бигус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- 0,271, K - 0,054, Mg - 0,015, Ca - 0,076, Cu - 000,214, Fe - 0,443, Mn - 0,00457, Zn - 0,0022, В - 0,000667, Мо - 0,000410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ВМ86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MgSO4-30,10, B-37,11, Na2MoO4-0,06, GA142-25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COLORADO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MgCl2-11,41, CaCl2-7,24, MnCl2-4,83, ZnCl2-4,13, NaOH-0,55, GA142-22,81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Goteo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P2O5-13, K2O-5, GA142-25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3 054,00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Appetizer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– 1,0, Zn – 1,0,GA142– 99,5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5 090,00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F&amp;V / АРИАМИН F&amp;V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C-23, аминқышқылдары-10,5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3 950,60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С / АРИАМИН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C-18, MgO-1, Mn-0,5, Zn-0,5, аминқышқылдары-7,5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Humasporin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органикалық-0,25, гумин қышқылдары-9,6, гидроксикарбон қышқылдары-2,4, бактериялық штаммдардың сублимацияланған қоспасы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Forte Carb-K-Amino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агент-16, P2O5 с агент-6, гидроксикарбон қышқылдары-20, аминқышқылдары-4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1 953,60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Forte Carb-N-Humi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- 20, оның ішінде органикалық-2, оның ішінде несепнәр-18, гумин қышқылдары (гуматтар)-6, гидроксикарбонды қышқылдары-2, аминқышқылдары-6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Forte КомбоАктив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- 8, оның ішінде органикалық-2, оның ішінде несепнәр - 6, Сu агент- 3,5, Mn агент-3,5, Zn агент -0,25, гидроксикарбонды қышқылдары-18, аминқышқылдары-8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Forte Семя Старт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- 6, оның ішінде органикалық – 2; құрғақ заттар -1,2-1,7, құрғақ затқа жалпы органикалық зат 80-85, жалпы гуминді экстракт (ЖГЭ) 90-95, гуминді қышқылдар табиғи жалпы гуминді экстракт - 95-96, фульвоқышқылдар табиғи жалпы гуминді экстракт - 4-5, гидроксикарбонды қышқылдары-16, аминқышқылдары-8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micro Amino Zn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- 15, оның ішінде органикалық-2, оның ішінде несепнәр - 1, оның ішінде нитратты - 12, Zn агент -12, гидроксикарбонды қышқылдар-18, аминқышқылдары-8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micro Hydro Mix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- 12, оның ішінде органикалық - 2, несепнәр - 10, MgO агент - 4, B борэтаноломин - 2, Cо агент - 0,1, Cu агент - 0,8, Fe агент - 5, Mn агент - 2,5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 micro Amino B/Mo Humic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жалпы- 10, оның ішінде органикалық - 1,5, B борэтаноломин - 12, Мо агент - 1, гуминді қышқылдар (гуматтар) - 4, гидроксикарбонды қышқылдар-4, аминқышқылдары-4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1 953,60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Reasil® Soil тыңайтқышы Conditioner топырақ құнарлылығын қалпына келтіру 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органикалық құрғақ затқа- 1,5, Р2О5 - 1,5 құрғақ затқа, К2О - 1,5 құрғақ затқа, жалпы құрғақ затқа жалпы органикалық зат - 75-80, жалпы гуминді экстракт (ЖГЭ) құрғақ органикалық затқа- 90-95, гуминді табиғи қышқылдар ЖГЭ - 54-56, гуминді қышқылдар (калий тұздары) от ОГЭ - 40, фульвоқышқылдары табиғи жалпы гуминді экстракт ЖГЭ - 4-6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Reasil® Soil тыңайтқышы Conditioner органикалық егіншілік 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органикалық құрғақ затқа - 1,2-1,7, жалпы құрғақ заттар жалпы органикалық зат - 80-85, жалпы гуминдік эстракт (ЖГЭ) –құрғақ органикалық затқа- 90-95, гуминді қышқылдар табиғи ЖГЭ - 95-96, фульвоқышқылдары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ЖГЭ - 4-5, гидроксикарбонды қышқылдар-16, аминқышқылдары-8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K/Na тыңайтқышы микроэлементтермен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- 3,5, оның ішінде органикалық - 0,25, несепнәрлі - 3,25, K2O агентпен - 2,5, P2O5 - агентпен - 0,50, MgO агентпен - 0,10, B борэтаноломин - 0,10, Cо агентпен - 0,01, Cu агентпен - 0,05, Fe агентпен - 0,12, Mn агентпен - 0,10, Mo агентпен - 1, Zn агентпен - 0,12, гуминді қышқылдар (гуматты) - 7, гидроксикарбонды қышқылдар-0,60, аминқышқылдары-2,40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АгроБор Ca (AgroBor Ca)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Са-20, В-0,9, В2О3-2,9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АгроБор Р (AgroBor 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Р2О5-0,5, В-17, В2О3-56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В-0,6, Cu (хелат) -0,4, Fe (хелат) - 3,5, Mn (хелат) - 2,5, Mo - 0,15, Zn (хелат) - 2, Co (хелат) -0,02, Ca (хелат) - 3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N-4,4-5,4, MgO - 5,0-6,2, аминқышқылдары 19,0-23,4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N-4,4-5,4, Mn - 6,0-7,4, аминқышқылдары 19,0-23,4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N-10,5, аминқышқылдары - 59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N-6,8, P2O5-20,4, K2O-13,6, аминқышқылдары - 43,5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Максифол Динамикс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N-7,7, K2O-1,45, аминқышқылдары - 32,8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Максифол Мега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N-5,8, K2O-1,5, Fe (ЭДТА) - 1,3, Mn (ЭДТА) - 1,9, Zn (ЭДТА) 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Максифол Рутфарм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N-4,6, K2O-2,4, Zn (хелат) -0,23, аминқышқылдары - 13,9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Максифол Экстра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N-1,3, K2O-7,8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TRADEFOS AZ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амидті -3, P2O5-27, K2O-18, Fe (ЭДТА) - 0,02, Mn (ЭДТА) - 0,009, Zn (ЭДТА) - 0,0019, Cu (ЭДТА) -0,0008, B-0,0017, Mo-0,0008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RUTER AA 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-5,65, P2O5-5, K2O-3,5, Fe (ЭДТА) - 0,044, Mn (ЭДТА) - 0,05, Zn (ЭДТА) - 0,07, Mo-0,10, еркін аминқышқылдары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CALITECH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-100, СаО - 15, MgO - 2, Cu (ЭДТА) -0,04, Fe (ЭДТА) - 0,05, Mn (ЭДТА) - 0,10, Zn (ЭДТА) - 0,02,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MAGNITECH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нитратты -7, MgO - 10, В - 0,25, Fe (ЭДТА) - 0,05, Mn (ЭДТА) - 0,05, Zn (ЭДТА) - 0,02,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FINAL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- 31, N несепнәрлі-3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SunBlocker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B-4, Mn-0,5, Zn-0,5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Cульфатнесепнәр (pH-Opti)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N-15,1, SO3-40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3 884,00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10-20-30+1,5MgO+Te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Р2О5 - 20, К2О - 30, MgO - 1,5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8-38-8+4MgO+Te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- 8, Р2О5 - 38, К2О - 8, MgO - 4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25-5-5+3MgO+Te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- 25, Р2О5 - 5, К2О - 5, MgO - 3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3-5-45+2,5MgO+Te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 Р2О5 - 5, К2О - 45, MgO - 2,5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18-18-18+2MgO+Te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- 18, Р2О5 - 18, К2О - 18, MgO - 2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15-5-30+3MgO+Te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- 15, Р2О5 - 5, К2О - 30, MgO - 3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16-8-24+2MgO+Te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- 16, Р2О5 - 8, К2О - 24, MgO - 2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19-9-19+2MgO+Te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- 19, Р2О5 - 19, К2О - 19, MgO - 2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JAMMER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 Р2О5 - 15, SO3-15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580,50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GreenPlus 10-10-40+Te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Р2О5 - 10, К2О - 40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Green Plus 18-18-18+Te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- 18, Р2О5 - 18, К2О - 18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Green Plus 13-40-13+Te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- 13, Р2О5 - 40, К2О - 13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SALIFORT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Р2О5 - 24, К2О - 47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Nano Silica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NH2-15,6, SiO2-2,5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6 383,50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тыңайтқышы Лебозол- Күкірт 800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тыңайтқышы Лебозол- Молибден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- 15,6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19 666,00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тыңайтқышы Лебозол – Мырыш 700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- 39,8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тыңайтқышы Лебозол-Кальций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- 16,8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тыңайтқышы Лебозол – Бор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тыңайтқышы, Лебозол-Нутриплант 8-8-6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-8, N аммиакты -2,4, N нитратты -1,8, N карбамидті -3,8, Р2О5 - 8, К2О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тыңайтқышы, Лебозол-Нутриплант 36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-27, N аммиакты -3,6, N нитратты -4,7, N карбамидті -18,7, MgO - 3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тыңайтқышы Лебозол – марганец нитраты 235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- 7,7, Mn - 15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тыңайтқышы Лебозол- Магний нитраты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- 7, MgO - 10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тыңайтқышы Лебозол- Калий 450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 К2О - 31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тыңайтқышы Лебозол- РапсМикс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- 9, S - 9,2, B - 4,1, Mn - 4,8, Mo - 0,5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тыңайтқышы – Толық күтім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- 9,13, Р2О5 - 0,9, К2О - 1,88, MgO - 1,7, B - 0,1, Cu - 1,5, Mn - 1,5, Zn - 0,5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Лебозол маркалы Лебозол – МагС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- 29,8, S - 22,3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3 295,50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Удобрениt Лебозол маркалы Лебозол-ТриМакс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- 8,4, Mn - 11,8, Zn - 8,4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6 378,00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Аминозол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аминқышқылдары - 55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4 783,50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CAL-HIGH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- 3,8, P - 33, K - 0,1, S - 2,3, Ca - 18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POTATO 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 P2O5 - 25, K2O - 5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- 1,5, P2O5 - 2,5, K2O - 0,4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N-Hance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 P2O5 - 3, Ca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Prairie Pride В (10-40-6)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P2O5 - 40, K2O - 6, S - 4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Prairie Pride A (1-3-3)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 P2O5 - 3, K2O - 3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Hanse Guard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NO3-N - 7, NH4-N - 2, K2O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HanseBioSulfur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HanseAmino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 - 24, еркін аминқышқылдары - 13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SULFUR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S-21, SO3-52,5, B-0,01, Fe EDTA-0,02, Mn EDTA-0,012, Zn EDTA-0,004, Cu EDTA-0,004,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3 439,40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Combi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K2O-15, MgO-2, B-1, Fe EDTA - 0,1, Mn EDTA - 0,05, Zn EDTA-0,004, Cu EDTA-0,05, Mo-0,001, хлоридтер - 10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P 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N-10,4, P2O5-31,1, B-0,02, Fe EDTA - 0,1, Mn EDTA - 0,05, Zn EDTA-1,04, Cu EDTA-0,05, Mo-0,001, сульфаттар-0,15, хлоридтер - 0,1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6 266,90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Asco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S-1, B-0,4, Fe LSA -0,8, Mn LSA -0,7, Zn LSA -0,1, Mo-0,02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6 003,00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Grain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K2O-10, S-2,4, B-0,1, Mn EDTA - 2,0, Zn EDTA-1,5, Cu EDTA-1,0, Mo-0,02, хлоридтер - 0,1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6 266,90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AminoBio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P2O5-2, K2O-2, аминқышқылдары 12,5, оның ішінде жалпы аминқышқылдары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4 118,00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TERIOS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N-7,3, P2O5-7,3, S-2, Mn EDTA - 1,8, Zn EDTA-1,8, Cu EDTA-1,8, хлоридтер - 0,1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11 495,60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- 3, оның ішінде нитратты- 2,8, несепнәрлі - 0,2, Zn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нитратты - 8, Ca - 10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 PLEX B-MOLY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несепнәрлі - 5, B - 3,3 Мо - 0,5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"Альфо-Гроу" ВР минералды тыңайтқыштары: "Бор"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N-37, B-11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"Альфо-Гроу" ВР минералды тыңайтқыштары: "Майлы"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MgO-3,5, SO3-5,5, B-0,5, Mo-0,005, Mn-0,5, Zn-0,6, Cu-0,1, Fe-0,2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"Альфо-Гроу" ВР минералды тыңайтқыштары: "Дәнді 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MgO-5,0, SO3-1,0, B-0,07, Cu-2, Fe-0,5, Fe-0,002,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"Альфо-Гроу" ВР минералды тыңайтқыштары "Бұршақ" маркалы: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MgO -5,0, SO3-1,0, N-0,5, Mo-0,003, Mn-0,6, Cu-0,2, Zn-0,3, Co-0,002, B-0,5, Fe-0,3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Микротыңайтқыштар "Альфа Гроу Марганец"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Mn-6,0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Микротыңайтқыштар "Альфа Гроу Мырыш"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Zn-6,0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Микротыңайтқыштар "Альфа Гроу 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Мо-3,0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Гумат-Антистресс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- 3,50, оның ішінде органикалық - 0,25, несепнәрлі - 3,25, K2O агентпен - 2,50, P2O5 - агентпен - 0,50, MgO агентпен- 0,10, B борэтаноломин - 0,10, агентпен - 0,01, Cu агентпен - 0,05, Fe агентпен - 0,12, Mn агентпен - 0,10, Mo агентпен - 0,03, Zn агентпен - 0,12, гуминді қышқылдар (гуматтар) - 7, гидроксикарбонды қышқылдар-0,60, аминқышқылдары-2,40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сұйық "ТЕРРА7"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органикалық - 1,43, K2O - 6,2, Na - 5,2, P2O5 - 2,3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НЕРТУС АЗОМИКС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кешенді микротыңайтқыш "Зеромикс"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Ag-0,3; B-0,33; Cu-0,45; Zn-0,8; Mn-0,8; Mo-0,1; Co-0,03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SICOGREEN-B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- 20, P - 20, K - 20, MgO - 2, TE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SICOGREEN-P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- 42, K - 10, MgO - 3, TE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SICOGREEN-K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- 10, K - 40, MgO - 2, TE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super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- 6,5, P - 25, K - 6,5,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әмбебап ВИ-АГРО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N-26,6-31-48%; MgO-2,8-3,48%; Fe-0,017-0,38%; SO3-0,22-2,07%; B-0,23-5,2%; Cu-0,17-0,38%; Zn-0,009-0,38%; Mn-0,24-1,014%; Co-0,002-0,008%; Mo-0,002-0,012%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кешенді Ви-агро-Альфа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- 4,16-6,66%, Р2О5 - 5,83-6,66%, К2О - 3,75-4,58%, SО3 - 3,33-4,16%, Fe - 0,5-0,83%, В - 0,5-0,83%, Cu - 0,66-0,83%, Zn - 0,66-0,83%, Mn - 0,5-0,83%, Мо - 0,008-0,016%, Со -0,004-0,008%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Ви-Агро-Бетта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- 9,5-11,5%, N - 3,7-5,2%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TRIBOdyn Foliar Fertilizer: Lithovit Standard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CaCO3 - 60, CaO - 35, SiO2 - 12, MgO - 2, Fe - 1, Mn - 0,02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3 794,65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TRIBOdyn Foliar Fertilizer: Lithovit Forte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CaCO3 - 60, CaO - 35, SiO2 - 12, MgO - 2, Fe - 1, Mn - 0,02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TRIBOdyn Foliar Fertilizer: Lithovit Boron 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CaCO3 - 50, CaO - 28, SiO2 - 9, B - 5, MgO - 1,8, Fe - 1, Mn - 0,02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Lithovit Amino 25 - Tribodyn Foliar Fertilizer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CaCO3 - 50, CaO - 28,SiO2 - 9, N - 3 total nitrogen, MgO - 1,8, Fe - 0,5, Mn - 0,02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ALFA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-3,5, Mn - 1,5, Zn - 1,5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-5, B - 0,2, KP - 0,05, Fe - 0,1, Mn - 0,05, Zn - 0,07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Korn-Kali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- 40, MgO - 6, Na2O - 4, SO3 - 12,5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301 050,00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 Boost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P-45, S-5,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622 422,50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Patentkali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K2О-30, MgO-10, SO3-42,5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362 530,00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тыңайтқышы 6:24:12 + 2% Ca + 5% S + 0.05% Zn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P-24, K-12, Ca-2, S-5, Zn-0,05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162 592,00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тыңайтқышы 7:21:21 + 4% S + 0.05% Zn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P-21, K-21, S-4, Zn-0,05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тыңайтқышы 8:15:15 + 3% Ca + 9% S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P-15, K-15, Ca-3, S-9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 тыңайтқышы 16:20 + 12% S + 0.05% B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S-12, B-0,05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165 132,50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NutriMap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P-40, Ca-2, S-4, Zn-0,1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185 450,00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"Оракул" маркалы: "Оракул мультикомплекс"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18, P2O5 – 0,66, K2O – 4,4, SO3 - 3,6, Cu – 0,8, Zn – 0,8, B – 0,6, Fe – 0,6, Mn – 0,6, Mo –0,012, Co – 0,005, колофермин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"Оракул" маркалы: Оракул колофермин бор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– 15,5, колофермин (оның ішінде N – 6,0, колофермин – 28)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"Оракул" маркалы: Оракул колофермин мырыш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12, колофермин (оның ішінде N – 5,2, SO3 – 7,3, аминқышқылдары – 28,1)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"Оракул" маркалы: "Оракул күкірт актив"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– 7,6, колофермин (оның ішінде N – 11,5, Na2O – 19,7)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"Оракул" маркалы: Оракул колофермин мыс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– 10, колофермин (оның ішінде N – 8,9, SO3 – 12,6, коламин – 20)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"Оракул" маркалы: Оракул колофермин темір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6,5, колофермин (оның ішінде N – 7,3, SO3 – 9,3, аминқышқылдары – 8,9)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"Оракул" маркалы: Оракул колофермин марганец микротыңайтқышы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– 5, колофермин (оның ішінде N – 3, SO3 – 7,5, аминқышқылдары – 13,9)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"Оракул" маркалы "Оракул тұқым" кешенді минералды тыңайтқышы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2,0, P2O5 – 9,9, K2O – 6,5, SO3 – 5,7, Fe – 1,5, Mn – 1,5, Cu – 0,54, Zn – 0,54, B – 0,18, Mo – 0,04, Co – 0,001, колофермин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Микротыңайтқыш "Оракул" маркалы Оракул колофермин молибден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– 13, колофермин (оның ішінде N – 7,1, аминқышқылдары – 20,3)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9 359,90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 әкімдігінің 2021 жылғы 9 наурыздағы № 70 қаулысына 2 -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тыңайтқыштарды (органикалық тыңайтқыштарды қоспағанда) субсидиялауға бюджеттік қаржы көлемдері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Субсидиялауға арналған бюджет қаражатының көлемі,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323 724 000,00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