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a8ea" w14:textId="440a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24 желтоқсандағы № 6С-70/1 "2021-2023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16 маусымдағы № 7С-9/1 шешімі. Қазақстан Республикасының Әділет министрлігінде 2021 жылғы 7 шілдеде № 23314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"2021-2023 жылдарға арналған аудандық бюджет туралы" 2020 жылғы 24 желтоқсандағы № 6С-70/1 (Нормативтік құқықтық актілерді мемлекеттік тіркеу тізілімінде № 8303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15035398,4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2908900,0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158415,7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98801,5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11869281,2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15323946,2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21593,0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56284,0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-366424,8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366424,8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01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15035398,4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11869281,2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11481621,3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15323946,2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4590552,9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378548,8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1730825,5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5252610,4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5252610,4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-366424,8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7"/>
        <w:gridCol w:w="3773"/>
      </w:tblGrid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7830447,3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2464263,3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389267,0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105286,0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соның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мүгедек балаларды бір рет пайдаланылатын катетерлермен қамтамасыз 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жастар тәжірибесін ішінара субсидиялауға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жастар, аз қамтылған көп балалы отбасыларының мүшелері, аз қамтылған жұмысқа жарамды мүгедектерге мемлекеттік грантатарды ұсынуға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әлеуметтік ұйымдарында арнайы әлеуметтік қызметтерді ұсынатын қызметкерлердің жалақыларына қосымша ақы төлеуге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тұрмыстық зорлық-зомбылық құрбандарына арнаулы әлеуметтік қызметтер көрсетуге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асыруға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аналараға және көп балалы отбасының балаларына жеңілдікпен жүруді қамтамасыз етуге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 күніне орай бірыңғай материалдық көмекті төлеуге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166491,7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аудандық кітапхананы ағымдағы жөндеу, Бурабай ауданы, Щучинск қаласы, Набережная көшесі, 79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Зеленобор ауылында қызметкерлерге жалақыларын төлеуге және Мәдениет үйін күтіп-ұстауға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үйіне дыбыс және жарық жабдықтарын сатып 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ауданы, Щучинск қаласы, Абылайхан көшесі 38 мекенжайы бойынша орналасқан аудандық мәдениет үйі ғимаратын бөлшектеу (бұзу)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ауылында Мәдениет үйін күрделі жөндеуге жобалау-сметалық құжаттама әзірлеу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784357,2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қаласында аулаларды абаттандыру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Щучинск қаласының ықшам ауданын абаттандыру, Набережная көшесі, 79/2 учаскесі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қаласының Мұқтар Әуезов көшесі, 83 бойынша ауланы абаттандыру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мемлекеттік қажеттіліктер үшін жер учакелерін сатып 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 абаттандыру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1121959,4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Зеленый Бор-Мәдениет жолын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366602,0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Зеленый Бор ауылының жолдарын орташа жөндеу (3 километр)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118585,1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Первомайское ауылында М.Д. Досанов, Ыбырай Алтынсарин көшелері бойынша автомобиль жолдарын орташа жөндеу (Златополье ауылдық округі)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ауданының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көшелерін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290285,5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ауданы, Атамекен ауылының Абай көшесіндегі автомобиль жолын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27851,9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Мира, Садовая көшелері бойынша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35754,6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5222429,0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4475442,0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Қатаркөл көлінің маңында орналасқан балаларды сауықтыру орталықтарының су құбырларын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864008,0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магистральдық су құбыры желілерін (4-кезек) қайта жаңарту және салу (99 километр)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кварталішілік кәріз желілерін салу (99 километр)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нөсер кәрізін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502763,0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Бурабай кентінде су бұру желілері (ІІІ кезек) коллектор және кәріздік сорғы станциялары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278048,0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тазарту құрылыстарын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Сәкен Сейфуллин көшесі бойынша көше жарығын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 Иманов, Қанай би көшелері бойынша көше жарығын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Шоқан Уәлиханов көшелері бойынша көше жарығын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 бойынша көше жарығын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қаласының "Заречный" ықшам ауданында су құбыры желілерінің құрылысына жобалық-сметалық құжаттаманы әзірлеу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"Заречный" ықшам ауданыныда су құбыры желілерін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"Заречный" ықшам ауданы 1 линия, 101Б учаскесі мекенжайы бойынша бес қабатты 60 пәтерлі тұрғын үйді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1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3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2 позиция) мекенжайы бойынша тоғыз қабатты көппәтерлі тұрғын үйді салу" жобасына сараптама жүргізумен жобалау-сметалық құжаттама әзірлеу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Наурызбай батыр ауылында су құбыры желілерін қайта жаңарту" жобасына сараптама өткізумен жобалау-сметалық құжаттама әзірлеу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Щучинск қаласында 400 орынға аудандық Мәдениет үйін салу" жобасына жобалау-сметалық құжаттама әзірлеу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қайта салу (81,9 километр)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Бурабай кентінің 3-кезектегі жылу желелірін салу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Бурабай кентінің электр желелірін салу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186284,0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қазандықты өнімділігі 10 гигакалория/сағатына екі қазандыққа кеңейту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Су Арнасы" шаруашылық жүргізу құқығындағы мемлекеттік коммуналдық кәсіпорынның жарғылық капиталын арттыру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Жылу" шаруашылық жүргізу құқығындағы мемлекеттік коммуналдық кәсіпорынның жарғылық капиталын арттыру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560703,0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"Шабақты көлінің солтүстік айналма жолы" жолына дейін автожол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Горный ықшам ауданында 800 орынды мектепке кіреберіс жолды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ауданының Бурабай кенті Кенесары көшесінің жол желісін дамытуды салу және қайта жаңарту" жұмыс жобасын түзету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Ішкі істер басқармасының кавалериялық взводының ғимаратына жол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Аудандық ішкі істер бөлімінің ғимаратына жол салу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143755,0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ауданы, Щучинск қаласы Қанай би көшесі, Геологическая көшесінің қиылысы (№ 3 позиция) көшесі мекенжайы бойынша бес қабатты 50 пәтерлі тұрғын үйді салу (сыртқы желілерсіз)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037"/>
      </w:tblGrid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457470,7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457470,7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396892,8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384098,9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ауданының Первомайское ауылында М.Д. Досанов, Ыбырай Алтынсарин көшелері бойынша автомобиль жолдарын орташа жөндеу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Златополье ауылында Рабочая, Степная, Новостройки, Пролетарская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ауданы Савинка ауылындағы Центральная, Мира, Садовая көшелері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Зеленый Бор ауылында (3 километр)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Советская көшесі (100 метр) және Казахстанская көшесі (500 метр)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92576,8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Атамекен ауылының Абай көшесіндегі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60577,9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ауданының Щучинск қаласының қала шаруашылық бөлімі" коммуналдық мемлекеттік мекемесін күтіп-ұстау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ауылының Ленин көшесі бойынша көше жарығын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ауылының Интернациональная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ауылының Ленин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ауылының Абай Құнанбаев, Гагарин көшелері бойынша көше жарығын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Кіндікқарағай ауылының Орталық көшесі бойынша көше жарығын орнату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жолаушылар көлігі және автомобиль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Ұрымқай ауылдық округінің Дмитриевка ауылында кентішілік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