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70ef" w14:textId="7297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Бурабай аудандық мәслихатының 2021 жылғы 29 сәуірдегі № 7С-7/2 шешімі. Ақмола облысының Әділет департаментінде 2021 жылғы 4 мамырда № 8466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Бурабай аудандық мәслихаттың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w:t>
            </w:r>
            <w:r>
              <w:br/>
            </w:r>
            <w:r>
              <w:rPr>
                <w:rFonts w:ascii="Times New Roman"/>
                <w:b w:val="false"/>
                <w:i/>
                <w:color w:val="000000"/>
                <w:sz w:val="20"/>
              </w:rPr>
              <w:t>VІІ (кезектен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Ш.Оразалин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2021 жылғы 29 сәуірдегі</w:t>
            </w:r>
            <w:r>
              <w:br/>
            </w:r>
            <w:r>
              <w:rPr>
                <w:rFonts w:ascii="Times New Roman"/>
                <w:b w:val="false"/>
                <w:i w:val="false"/>
                <w:color w:val="000000"/>
                <w:sz w:val="20"/>
              </w:rPr>
              <w:t>№ 7С-7/2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Бурабай аудандық мәслихаттың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Бурабай аудандық мәслихаттың 2017 жылғы 12 мамырдағы № 6С-15/2 "Бурабай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6002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Бурабай аудандық мәслихаттың 2019 жылғы 25 желтоқсандағы № 6С-53/4 "Бурабай аудандық мәслихатының 2017 жылғы 12 мамырдағы № 6С-15/2 "Бурабай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(Нормативтік құқықтық актілерді мемлекеттік тіркеу тізілімінде № 7613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Бурабай аудандық мәслихаттың 2018 жылғы 1 наурыздағы № 6С-25/9 "Бурабай ауданының елді мекендері аумағындағы жергілікті қоғамдастық жиналысының регламентін бекіту туралы" (Нормативтік құқықтық актілерді мемлекеттік тіркеу тізілімінде № 6477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Бурабай аудандық мәслихаттың 2019 жылғы 25 желтоқсандағы № 6С-53/3 "Бурабай аудандық мәслихатының 2018 жылғы 1 наурыздағы № 6С-25/9 "Бурабай ауданының елді мекендері аумағындағы жергілікті қоғамдастық жиналысының регламентін бекіту туралы" шешіміне өзгеріс енгізу туралы" (Нормативтік құқықтық актілерді мемлекеттік тіркеу тізілімінде № 7609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