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714d" w14:textId="8857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2020 жылғы 24 желтоқсандағы № 6С-70/1 "2021-2023 жылдарға арналған аудандық бюджет туралы" шешiмiне өзгерістер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2021 жылғы 24 ақпандағы № 7С-3/1 шешімі. Ақмола облысының Әділет департаментінде 2021 жылғы 5 наурызда № 8373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"2021-2023 жылдарға арналған аудандық бюджет туралы" 2020 жылғы 24 желтоқсандағы № 6С-70/1 (Нормативтік құқықтық актілерді мемлекеттік тіркеу тізілімінде № 8303 болып тіркелген, 2021 жылғы 15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осы шешімнің 1, 2 және 3 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13893570,9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2869900,0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15527,0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64500,0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10943643,9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14074568,0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12842,0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35004,0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22162,0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56284,0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56284,0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-250123,1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250123,1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шешiмінің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күшіне енедi және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ІІІ (кезектен тыс)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13893570,9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1688420,0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1688420,0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954675,0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954675,0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183435,0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10943643,9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387659,9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387659,9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10555984,0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10555984,0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9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14074568,0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275052,1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117614,4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43687,1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679622,3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679622,3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101156,3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5969324,3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4359710,9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239155,8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3761788,0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1609613,4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542097,0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159710,1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552024,0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30292,5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172444,6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229961,0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14684,0 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дін істері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59411,7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23219,7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1183899,0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1183899,0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567974,5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5215022,6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5215022,6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5109523,0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жүзеге асыру үшін бюджеттік кредиттер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-250123,1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Щучинск қаласының, Бурабай кентінің және ауылдық округтердің бюджеттеріне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8"/>
        <w:gridCol w:w="5632"/>
      </w:tblGrid>
      <w:tr>
        <w:trPr>
          <w:trHeight w:val="30" w:hRule="atLeast"/>
        </w:trPr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133961,9</w:t>
            </w:r>
          </w:p>
        </w:tc>
      </w:tr>
      <w:tr>
        <w:trPr>
          <w:trHeight w:val="30" w:hRule="atLeast"/>
        </w:trPr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ағымдағы нысаналы трансферттер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133961,9</w:t>
            </w:r>
          </w:p>
        </w:tc>
      </w:tr>
      <w:tr>
        <w:trPr>
          <w:trHeight w:val="30" w:hRule="atLeast"/>
        </w:trPr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трансферттері есебінен: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77944,0</w:t>
            </w:r>
          </w:p>
        </w:tc>
      </w:tr>
      <w:tr>
        <w:trPr>
          <w:trHeight w:val="30" w:hRule="atLeast"/>
        </w:trPr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жолаушылар көлігі және автомобиль жолдары бөлімі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77944,0</w:t>
            </w:r>
          </w:p>
        </w:tc>
      </w:tr>
      <w:tr>
        <w:trPr>
          <w:trHeight w:val="30" w:hRule="atLeast"/>
        </w:trPr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ауылдық округі әкімінің аппараты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42944,0</w:t>
            </w:r>
          </w:p>
        </w:tc>
      </w:tr>
      <w:tr>
        <w:trPr>
          <w:trHeight w:val="30" w:hRule="atLeast"/>
        </w:trPr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Бурабай ауданының Первомайское ауылында М.Д. Досанов, Ыбырай Алтынсарин көшелері бойынша автомобиль жолдарын орташа жөндеу 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20777,0</w:t>
            </w:r>
          </w:p>
        </w:tc>
      </w:tr>
      <w:tr>
        <w:trPr>
          <w:trHeight w:val="30" w:hRule="atLeast"/>
        </w:trPr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Златополье ауылында Рабочая, Степная, Новостройки, Пролетарская көшелері бойынша автомобиль жолдарын орташа жөндеу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22167,0</w:t>
            </w:r>
          </w:p>
        </w:tc>
      </w:tr>
      <w:tr>
        <w:trPr>
          <w:trHeight w:val="30" w:hRule="atLeast"/>
        </w:trPr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 әкімінің аппараты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Зеленый Бор ауылында (3 километр) жолын орташа жөндеу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есебінен: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56017,9</w:t>
            </w:r>
          </w:p>
        </w:tc>
      </w:tr>
      <w:tr>
        <w:trPr>
          <w:trHeight w:val="30" w:hRule="atLeast"/>
        </w:trPr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әкімінің аппараты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13231,4</w:t>
            </w:r>
          </w:p>
        </w:tc>
      </w:tr>
      <w:tr>
        <w:trPr>
          <w:trHeight w:val="30" w:hRule="atLeast"/>
        </w:trPr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13231,4</w:t>
            </w:r>
          </w:p>
        </w:tc>
      </w:tr>
      <w:tr>
        <w:trPr>
          <w:trHeight w:val="30" w:hRule="atLeast"/>
        </w:trPr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 ауданының Щучинск қаласының қала шаруашылық бөлімі" коммуналдық мемлекеттік мекемесін күтіп-ұстау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13231,4</w:t>
            </w:r>
          </w:p>
        </w:tc>
      </w:tr>
      <w:tr>
        <w:trPr>
          <w:trHeight w:val="30" w:hRule="atLeast"/>
        </w:trPr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шаруашылық және тұрғын үй инспекциясы бөлімі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30292,5</w:t>
            </w:r>
          </w:p>
        </w:tc>
      </w:tr>
      <w:tr>
        <w:trPr>
          <w:trHeight w:val="30" w:hRule="atLeast"/>
        </w:trPr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ауылдық округі әкімінің аппараты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23432,0</w:t>
            </w:r>
          </w:p>
        </w:tc>
      </w:tr>
      <w:tr>
        <w:trPr>
          <w:trHeight w:val="30" w:hRule="atLeast"/>
        </w:trPr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ауылында су құбыры желілерін ағымдағы жөндеу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23432,0</w:t>
            </w:r>
          </w:p>
        </w:tc>
      </w:tr>
      <w:tr>
        <w:trPr>
          <w:trHeight w:val="30" w:hRule="atLeast"/>
        </w:trPr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6860,5</w:t>
            </w:r>
          </w:p>
        </w:tc>
      </w:tr>
      <w:tr>
        <w:trPr>
          <w:trHeight w:val="30" w:hRule="atLeast"/>
        </w:trPr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ауылының Ленин көшесі бойынша көше жарығын орнату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1603,5</w:t>
            </w:r>
          </w:p>
        </w:tc>
      </w:tr>
      <w:tr>
        <w:trPr>
          <w:trHeight w:val="30" w:hRule="atLeast"/>
        </w:trPr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Дмитриевка ауылының Интернациональная көшесі бойынша көше жарығын орнату 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1032,9</w:t>
            </w:r>
          </w:p>
        </w:tc>
      </w:tr>
      <w:tr>
        <w:trPr>
          <w:trHeight w:val="30" w:hRule="atLeast"/>
        </w:trPr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Қарашілік ауылының Ленин көшесі бойынша көше жарығын орнату 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1282,2</w:t>
            </w:r>
          </w:p>
        </w:tc>
      </w:tr>
      <w:tr>
        <w:trPr>
          <w:trHeight w:val="30" w:hRule="atLeast"/>
        </w:trPr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Көрнекті ауылының Абай Құнанбаев, Гагарин көшелері бойынша көше жарығын орнату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1624,0</w:t>
            </w:r>
          </w:p>
        </w:tc>
      </w:tr>
      <w:tr>
        <w:trPr>
          <w:trHeight w:val="30" w:hRule="atLeast"/>
        </w:trPr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Кіндікқарағай ауылының Орталық көшесі бойынша көше жарығын орнату 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1317,9</w:t>
            </w:r>
          </w:p>
        </w:tc>
      </w:tr>
      <w:tr>
        <w:trPr>
          <w:trHeight w:val="30" w:hRule="atLeast"/>
        </w:trPr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жолаушылар көлігі және автомобиль жолдары бөлімі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12494,0</w:t>
            </w:r>
          </w:p>
        </w:tc>
      </w:tr>
      <w:tr>
        <w:trPr>
          <w:trHeight w:val="30" w:hRule="atLeast"/>
        </w:trPr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12494,0</w:t>
            </w:r>
          </w:p>
        </w:tc>
      </w:tr>
      <w:tr>
        <w:trPr>
          <w:trHeight w:val="30" w:hRule="atLeast"/>
        </w:trPr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Ұрымқай ауылдық округінің Дмитриевка ауылында кентішілік автомобиль жолдарын орташа жөндеу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