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5d5" w14:textId="1ba8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24 желтоқсандағы № С-70/2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22 желтоқсандағы № 7С-17/3 шешімі. Қазақстан Республикасының Әділет министрлігінде 2021 жылғы 23 желтоқсанда № 25940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аудандық бюджет туралы" 2020 жылғы 24 желтоқсандағы № С-70/2 (Нормативтік құқықтық актілерді мемлекеттік тіркеу тізілімінде № 8304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6 299 655,7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5 149 261,9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6 466 793,6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25 604,2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61 045,7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61 045,7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(-253 787,8)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253 787,8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бизнес-идеяларды, оның ішінде NEET санатындағы жастарды, аз қамтылған көп балалы отбасы мүшелерін, аз қамтылған еңбекке қабілетті мүгедектерді іске асыруға арналған мемлекеттік гранттарды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Бозайғыр ауылдық округі Ключи ауылының кірме жолын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медицина қызметкерлеріне еңбекақы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сумен жабдықтаудың таратушы желілерін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(халықтың әлеуметтік осал топтарына арналған тұрғын үй құрылысына)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(аз қамтылған көпбалалы отбасыларға арналған тұрғын үй құрылысына)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 үшін инженерлік-коммуникациялық инфрақұрылымның құрылысы. 2.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учаскелеріне инженерлік-коммуникациялық инфрақұрылым салу. 1. Сумен жабдықтау желісі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санаториялық-курорттық емдеу қызметтерін ұсынуды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сондай-ақ,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 бойынша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"Еңбек" мемлекеттік бағдарламасы аясында жаңа бизнес-идеяларды жүзеге асыру үшін мемлекетті гранттар ұсынуға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Тәуелсіздік күнінің 30-жылдығын мерекелеуге 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жылу желілері бар қазандық құрылысына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ауылдың жаңа учаскелерінде су құбыры желілерінің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су тарту ұңғымаларының және су тартқыштарының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Егемен ауылында - Гуляй Поле ауылында сумен жабдықтаудың таратушы желілерін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Ключи ауылы су тартқышы және сумен жабдықтаудың таратушы желілерінің құрылысы" объектісі бойынша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Новографское ауылы сумен жабдықтаудың блок-модульдік қондырғысының құрылысы" объектісі бойынша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 құрылысына (Новая 2 көшесі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үйге инженерлік желілер құрылысына (Новая 2 көшесі бойынша)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Төңкеріс ауылында жеке тұрғын үй құрылысының жаңа учаскелері үшін инженерлік-коммуникациялық инфрақұрылымның құрылысы. 2.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Төңкеріс ауылында жеке тұрғын үй құрылысының жаңа учаскелеріне инженерлік-коммуникациялық инфрақұрылымның құрылысы. 1. Су құбыры желісі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