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78f8" w14:textId="3687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әкімшілік шекараларында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2021 жылғы 30 қарашадағы № А-11/238 қаулысы. Қазақстан Республикасының Әділет министрлігінде 2021 жылғы 6 желтоқсанда № 25558 болып тіркелді. Күші жойылды - Ақмола облысы Шортанды ауданы әкімдігінің 2024 жылғы 29 қарашадағы № А-4/271 қаулысымен.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ауданы әкімдігінің 29.11.2024 </w:t>
      </w:r>
      <w:r>
        <w:rPr>
          <w:rFonts w:ascii="Times New Roman"/>
          <w:b w:val="false"/>
          <w:i w:val="false"/>
          <w:color w:val="ff0000"/>
          <w:sz w:val="28"/>
        </w:rPr>
        <w:t>№ А-4/271</w:t>
      </w:r>
      <w:r>
        <w:rPr>
          <w:rFonts w:ascii="Times New Roman"/>
          <w:b w:val="false"/>
          <w:i w:val="false"/>
          <w:color w:val="ff0000"/>
          <w:sz w:val="28"/>
        </w:rPr>
        <w:t xml:space="preserve"> (01.01.2025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Ақмола облысының Шортанды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Шортанды ауданының әкімшілік шекараларында салық салу объектісінің орналасуын ескеретін аймаққа бөлу коэффициенттері бекітілсін.</w:t>
      </w:r>
    </w:p>
    <w:bookmarkEnd w:id="1"/>
    <w:bookmarkStart w:name="z3" w:id="2"/>
    <w:p>
      <w:pPr>
        <w:spacing w:after="0"/>
        <w:ind w:left="0"/>
        <w:jc w:val="both"/>
      </w:pPr>
      <w:r>
        <w:rPr>
          <w:rFonts w:ascii="Times New Roman"/>
          <w:b w:val="false"/>
          <w:i w:val="false"/>
          <w:color w:val="000000"/>
          <w:sz w:val="28"/>
        </w:rPr>
        <w:t xml:space="preserve">
      2. Ақмола облысының Шортанды ауданы әкімдігінің 2020 жылғы 30 қарашадағы № А-11/289 "Шортанды ауданының әкімшілік шекараларында салық салу объектісінің орналасуын ескеретін аймаққа бөлу коэффициенттерін бекіту туралы" (Нормативтік құқықтық актілерді мемлекеттік тіркеу тізілімінде № 8185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Ақмола облысының Шортанды ауданы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2022 жылдың 1 қантарынаң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А-11/238 қаулыға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Шортанды ауданының әкімшілік шекараларында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1, 2, 3, 4, 6, 7, 8, 10, 12, 16, 17, 18, 19, 20, 21, 22, 23, 24, 25, 26, 27, 28, 29, 30, 31, 32, 33, 34, 35, 36, 37, 38, 39, 40, 41, 42, 43, 44, 45, 46, 47, 48, 49, 50, 51, 52, 53, 54, 55, 56, 57, 58, 60, 62, 64, 66, 68, 70, 72, 74, 76, 78, 80, 82 үйлері;</w:t>
            </w:r>
          </w:p>
          <w:p>
            <w:pPr>
              <w:spacing w:after="20"/>
              <w:ind w:left="20"/>
              <w:jc w:val="both"/>
            </w:pPr>
            <w:r>
              <w:rPr>
                <w:rFonts w:ascii="Times New Roman"/>
                <w:b w:val="false"/>
                <w:i w:val="false"/>
                <w:color w:val="000000"/>
                <w:sz w:val="20"/>
              </w:rPr>
              <w:t>
30 лет Победы көшесі, 41, 42, 43, 44, 45, 46, 47, 48, 49, 50, 51, 52, 53, 54, 55, 56, 57, 58, 59, 60, 61, 62, 63, 64, 65, 66, 67, 68, 69, 70, 71, 72, 73, 74, 75, 76, 77, 78, 79, 80, 81, 82, 83, 84, 85, 86, 87, 88, 89, 90, 91, 92, 93, 94, 95, 96, 97, 98, 99, 100, 101, 102, 103, 104, 105, 106, 106, 108, 109, 110, 111, 112, 113 үйлері;</w:t>
            </w:r>
          </w:p>
          <w:p>
            <w:pPr>
              <w:spacing w:after="20"/>
              <w:ind w:left="20"/>
              <w:jc w:val="both"/>
            </w:pPr>
            <w:r>
              <w:rPr>
                <w:rFonts w:ascii="Times New Roman"/>
                <w:b w:val="false"/>
                <w:i w:val="false"/>
                <w:color w:val="000000"/>
                <w:sz w:val="20"/>
              </w:rPr>
              <w:t>
Киевская көшесі, 6, 7, 8, 9, 10, 11, 12, 13, 14, 15, 16, 17, 18, 19, 20, 21, 22, 23, 24, 25, 26, 27, 28, 29, 30, 30, 31, 32, 33, 34, 35, 36, 37, 38, 39, 40, 41, 42, 43, 44, 44А, 45, 46, 47, 48, 50, 51, 52, 53, 54, 55, 56, 57, 58, 59, 60, 61, 62, 63, 64, 65, 66, 67, 68, 69, 70, 71, 72, 73, 74, 74А, 75, 76, 77, 78, 78А, 79, 81, 83, 85, 87, 89, 91, 93, 95 үйлері;</w:t>
            </w:r>
          </w:p>
          <w:p>
            <w:pPr>
              <w:spacing w:after="20"/>
              <w:ind w:left="20"/>
              <w:jc w:val="both"/>
            </w:pPr>
            <w:r>
              <w:rPr>
                <w:rFonts w:ascii="Times New Roman"/>
                <w:b w:val="false"/>
                <w:i w:val="false"/>
                <w:color w:val="000000"/>
                <w:sz w:val="20"/>
              </w:rPr>
              <w:t>
Новая көшесі, 18, 20, 21, 22, 23, 24, 25, 26, 27, 28, 29, 30, 31, 32, 33, 33А, 35, 37, 39, 41, 43, 45,47, 47А, 49, 49А, 51, 51А, 52, 53, 53А, 54, 55, 60, 85 үйлері;</w:t>
            </w:r>
          </w:p>
          <w:p>
            <w:pPr>
              <w:spacing w:after="20"/>
              <w:ind w:left="20"/>
              <w:jc w:val="both"/>
            </w:pPr>
            <w:r>
              <w:rPr>
                <w:rFonts w:ascii="Times New Roman"/>
                <w:b w:val="false"/>
                <w:i w:val="false"/>
                <w:color w:val="000000"/>
                <w:sz w:val="20"/>
              </w:rPr>
              <w:t xml:space="preserve">
Михаил Лермонтов көшесі, 27, 29, 31, 33, 35, 37 үйлері; </w:t>
            </w:r>
          </w:p>
          <w:p>
            <w:pPr>
              <w:spacing w:after="20"/>
              <w:ind w:left="20"/>
              <w:jc w:val="both"/>
            </w:pPr>
            <w:r>
              <w:rPr>
                <w:rFonts w:ascii="Times New Roman"/>
                <w:b w:val="false"/>
                <w:i w:val="false"/>
                <w:color w:val="000000"/>
                <w:sz w:val="20"/>
              </w:rPr>
              <w:t>
Амангелді Иманов көшесі, 28, 29, 30, 31, 32, 33, 34, 35, 36 үйлері;</w:t>
            </w:r>
          </w:p>
          <w:p>
            <w:pPr>
              <w:spacing w:after="20"/>
              <w:ind w:left="20"/>
              <w:jc w:val="both"/>
            </w:pPr>
            <w:r>
              <w:rPr>
                <w:rFonts w:ascii="Times New Roman"/>
                <w:b w:val="false"/>
                <w:i w:val="false"/>
                <w:color w:val="000000"/>
                <w:sz w:val="20"/>
              </w:rPr>
              <w:t>
Ынтымақ тұйық көшесі;</w:t>
            </w:r>
          </w:p>
          <w:p>
            <w:pPr>
              <w:spacing w:after="20"/>
              <w:ind w:left="20"/>
              <w:jc w:val="both"/>
            </w:pPr>
            <w:r>
              <w:rPr>
                <w:rFonts w:ascii="Times New Roman"/>
                <w:b w:val="false"/>
                <w:i w:val="false"/>
                <w:color w:val="000000"/>
                <w:sz w:val="20"/>
              </w:rPr>
              <w:t>
Атақоныс тұйық көшесі,</w:t>
            </w:r>
          </w:p>
          <w:p>
            <w:pPr>
              <w:spacing w:after="20"/>
              <w:ind w:left="20"/>
              <w:jc w:val="both"/>
            </w:pPr>
            <w:r>
              <w:rPr>
                <w:rFonts w:ascii="Times New Roman"/>
                <w:b w:val="false"/>
                <w:i w:val="false"/>
                <w:color w:val="000000"/>
                <w:sz w:val="20"/>
              </w:rPr>
              <w:t>
Акмолинская көшесі;</w:t>
            </w:r>
          </w:p>
          <w:p>
            <w:pPr>
              <w:spacing w:after="20"/>
              <w:ind w:left="20"/>
              <w:jc w:val="both"/>
            </w:pPr>
            <w:r>
              <w:rPr>
                <w:rFonts w:ascii="Times New Roman"/>
                <w:b w:val="false"/>
                <w:i w:val="false"/>
                <w:color w:val="000000"/>
                <w:sz w:val="20"/>
              </w:rPr>
              <w:t>
Автомобилистов көшесі;</w:t>
            </w:r>
          </w:p>
          <w:p>
            <w:pPr>
              <w:spacing w:after="20"/>
              <w:ind w:left="20"/>
              <w:jc w:val="both"/>
            </w:pPr>
            <w:r>
              <w:rPr>
                <w:rFonts w:ascii="Times New Roman"/>
                <w:b w:val="false"/>
                <w:i w:val="false"/>
                <w:color w:val="000000"/>
                <w:sz w:val="20"/>
              </w:rPr>
              <w:t>
Кокпар тұйық көшесі;</w:t>
            </w:r>
          </w:p>
          <w:p>
            <w:pPr>
              <w:spacing w:after="20"/>
              <w:ind w:left="20"/>
              <w:jc w:val="both"/>
            </w:pPr>
            <w:r>
              <w:rPr>
                <w:rFonts w:ascii="Times New Roman"/>
                <w:b w:val="false"/>
                <w:i w:val="false"/>
                <w:color w:val="000000"/>
                <w:sz w:val="20"/>
              </w:rPr>
              <w:t>
Азаттық тұйық көшесі;</w:t>
            </w:r>
          </w:p>
          <w:p>
            <w:pPr>
              <w:spacing w:after="20"/>
              <w:ind w:left="20"/>
              <w:jc w:val="both"/>
            </w:pPr>
            <w:r>
              <w:rPr>
                <w:rFonts w:ascii="Times New Roman"/>
                <w:b w:val="false"/>
                <w:i w:val="false"/>
                <w:color w:val="000000"/>
                <w:sz w:val="20"/>
              </w:rPr>
              <w:t>
Северная көшесі;</w:t>
            </w:r>
          </w:p>
          <w:p>
            <w:pPr>
              <w:spacing w:after="20"/>
              <w:ind w:left="20"/>
              <w:jc w:val="both"/>
            </w:pPr>
            <w:r>
              <w:rPr>
                <w:rFonts w:ascii="Times New Roman"/>
                <w:b w:val="false"/>
                <w:i w:val="false"/>
                <w:color w:val="000000"/>
                <w:sz w:val="20"/>
              </w:rPr>
              <w:t>
Комсомольская көшесі;</w:t>
            </w:r>
          </w:p>
          <w:p>
            <w:pPr>
              <w:spacing w:after="20"/>
              <w:ind w:left="20"/>
              <w:jc w:val="both"/>
            </w:pPr>
            <w:r>
              <w:rPr>
                <w:rFonts w:ascii="Times New Roman"/>
                <w:b w:val="false"/>
                <w:i w:val="false"/>
                <w:color w:val="000000"/>
                <w:sz w:val="20"/>
              </w:rPr>
              <w:t>
Достық тұйық көшесі;</w:t>
            </w:r>
          </w:p>
          <w:p>
            <w:pPr>
              <w:spacing w:after="20"/>
              <w:ind w:left="20"/>
              <w:jc w:val="both"/>
            </w:pPr>
            <w:r>
              <w:rPr>
                <w:rFonts w:ascii="Times New Roman"/>
                <w:b w:val="false"/>
                <w:i w:val="false"/>
                <w:color w:val="000000"/>
                <w:sz w:val="20"/>
              </w:rPr>
              <w:t>
Мамыр тұйық көшесі;</w:t>
            </w:r>
          </w:p>
          <w:p>
            <w:pPr>
              <w:spacing w:after="20"/>
              <w:ind w:left="20"/>
              <w:jc w:val="both"/>
            </w:pPr>
            <w:r>
              <w:rPr>
                <w:rFonts w:ascii="Times New Roman"/>
                <w:b w:val="false"/>
                <w:i w:val="false"/>
                <w:color w:val="000000"/>
                <w:sz w:val="20"/>
              </w:rPr>
              <w:t>
Зеленый тұйық көшесі;</w:t>
            </w:r>
          </w:p>
          <w:p>
            <w:pPr>
              <w:spacing w:after="20"/>
              <w:ind w:left="20"/>
              <w:jc w:val="both"/>
            </w:pPr>
            <w:r>
              <w:rPr>
                <w:rFonts w:ascii="Times New Roman"/>
                <w:b w:val="false"/>
                <w:i w:val="false"/>
                <w:color w:val="000000"/>
                <w:sz w:val="20"/>
              </w:rPr>
              <w:t>
Луговая көшесі;</w:t>
            </w:r>
          </w:p>
          <w:p>
            <w:pPr>
              <w:spacing w:after="20"/>
              <w:ind w:left="20"/>
              <w:jc w:val="both"/>
            </w:pPr>
            <w:r>
              <w:rPr>
                <w:rFonts w:ascii="Times New Roman"/>
                <w:b w:val="false"/>
                <w:i w:val="false"/>
                <w:color w:val="000000"/>
                <w:sz w:val="20"/>
              </w:rPr>
              <w:t xml:space="preserve">
Западный тұйық көшесі; </w:t>
            </w:r>
          </w:p>
          <w:p>
            <w:pPr>
              <w:spacing w:after="20"/>
              <w:ind w:left="20"/>
              <w:jc w:val="both"/>
            </w:pPr>
            <w:r>
              <w:rPr>
                <w:rFonts w:ascii="Times New Roman"/>
                <w:b w:val="false"/>
                <w:i w:val="false"/>
                <w:color w:val="000000"/>
                <w:sz w:val="20"/>
              </w:rPr>
              <w:t>
Гаражный көшесі;</w:t>
            </w:r>
          </w:p>
          <w:p>
            <w:pPr>
              <w:spacing w:after="20"/>
              <w:ind w:left="20"/>
              <w:jc w:val="both"/>
            </w:pPr>
            <w:r>
              <w:rPr>
                <w:rFonts w:ascii="Times New Roman"/>
                <w:b w:val="false"/>
                <w:i w:val="false"/>
                <w:color w:val="000000"/>
                <w:sz w:val="20"/>
              </w:rPr>
              <w:t>
Абай Кұнанбаев көшесі;</w:t>
            </w:r>
          </w:p>
          <w:p>
            <w:pPr>
              <w:spacing w:after="20"/>
              <w:ind w:left="20"/>
              <w:jc w:val="both"/>
            </w:pPr>
            <w:r>
              <w:rPr>
                <w:rFonts w:ascii="Times New Roman"/>
                <w:b w:val="false"/>
                <w:i w:val="false"/>
                <w:color w:val="000000"/>
                <w:sz w:val="20"/>
              </w:rPr>
              <w:t>
Константин Кайдалов көшесі;</w:t>
            </w:r>
          </w:p>
          <w:p>
            <w:pPr>
              <w:spacing w:after="20"/>
              <w:ind w:left="20"/>
              <w:jc w:val="both"/>
            </w:pPr>
            <w:r>
              <w:rPr>
                <w:rFonts w:ascii="Times New Roman"/>
                <w:b w:val="false"/>
                <w:i w:val="false"/>
                <w:color w:val="000000"/>
                <w:sz w:val="20"/>
              </w:rPr>
              <w:t>
2-ші Кооперативная көшесі;</w:t>
            </w:r>
          </w:p>
          <w:p>
            <w:pPr>
              <w:spacing w:after="20"/>
              <w:ind w:left="20"/>
              <w:jc w:val="both"/>
            </w:pPr>
            <w:r>
              <w:rPr>
                <w:rFonts w:ascii="Times New Roman"/>
                <w:b w:val="false"/>
                <w:i w:val="false"/>
                <w:color w:val="000000"/>
                <w:sz w:val="20"/>
              </w:rPr>
              <w:t>
Абылай хан көшесі, 2/1, 2/2, 8, 10, 12, 14, 28, 30, 32 үйлері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16, 17, 18, 19, 19А, 21, 23, 25, 26, 27, 29, 31, 32, 35, 37, 38, 39, 40, 41, 43, 44, 45, 47, 49, 51, 52, 53, 54, 55, 56, 57, 58, 59, 60, 61, 62, 63, 63, 65, 66, 67, 69, 71, 73, 77, 78, 79, 81, 83, 85, 87, 88, 89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Михаил Лермонтов көшесі, 19, 20, 21, 22, 23, 24, 25, 26 үйлері; </w:t>
            </w:r>
          </w:p>
          <w:p>
            <w:pPr>
              <w:spacing w:after="20"/>
              <w:ind w:left="20"/>
              <w:jc w:val="both"/>
            </w:pPr>
            <w:r>
              <w:rPr>
                <w:rFonts w:ascii="Times New Roman"/>
                <w:b w:val="false"/>
                <w:i w:val="false"/>
                <w:color w:val="000000"/>
                <w:sz w:val="20"/>
              </w:rPr>
              <w:t>
Амангелді Иманов көшесі, 10, 12, 13, 14, 16, 17, 18, 19, 20, 21, 22, 23, 24, 25, 26, 27 үйлері;</w:t>
            </w:r>
          </w:p>
          <w:p>
            <w:pPr>
              <w:spacing w:after="20"/>
              <w:ind w:left="20"/>
              <w:jc w:val="both"/>
            </w:pPr>
            <w:r>
              <w:rPr>
                <w:rFonts w:ascii="Times New Roman"/>
                <w:b w:val="false"/>
                <w:i w:val="false"/>
                <w:color w:val="000000"/>
                <w:sz w:val="20"/>
              </w:rPr>
              <w:t>
Александр Пушкин көшесі, 1, 2, 4, 5, 6, 7, 8, 10, 12, 16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Лермонтов көшесі, 3, 5/1, 5/2, 7/1, 7/2, 9, 11, 13/1, 13/2 үйлері;</w:t>
            </w:r>
          </w:p>
          <w:p>
            <w:pPr>
              <w:spacing w:after="20"/>
              <w:ind w:left="20"/>
              <w:jc w:val="both"/>
            </w:pPr>
            <w:r>
              <w:rPr>
                <w:rFonts w:ascii="Times New Roman"/>
                <w:b w:val="false"/>
                <w:i w:val="false"/>
                <w:color w:val="000000"/>
                <w:sz w:val="20"/>
              </w:rPr>
              <w:t>
Амангелді Иманов көшесі, 4А, 6А, 8/1, 8/2 үйлері;</w:t>
            </w:r>
          </w:p>
          <w:p>
            <w:pPr>
              <w:spacing w:after="20"/>
              <w:ind w:left="20"/>
              <w:jc w:val="both"/>
            </w:pPr>
            <w:r>
              <w:rPr>
                <w:rFonts w:ascii="Times New Roman"/>
                <w:b w:val="false"/>
                <w:i w:val="false"/>
                <w:color w:val="000000"/>
                <w:sz w:val="20"/>
              </w:rPr>
              <w:t xml:space="preserve">
Бейбітшілік көшесі, 5 үй; </w:t>
            </w:r>
          </w:p>
          <w:p>
            <w:pPr>
              <w:spacing w:after="20"/>
              <w:ind w:left="20"/>
              <w:jc w:val="both"/>
            </w:pPr>
            <w:r>
              <w:rPr>
                <w:rFonts w:ascii="Times New Roman"/>
                <w:b w:val="false"/>
                <w:i w:val="false"/>
                <w:color w:val="000000"/>
                <w:sz w:val="20"/>
              </w:rPr>
              <w:t>
Абылай хан көшесі, 18/1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Иманов көшесі, 3, 5 үйлері; </w:t>
            </w:r>
          </w:p>
          <w:p>
            <w:pPr>
              <w:spacing w:after="20"/>
              <w:ind w:left="20"/>
              <w:jc w:val="both"/>
            </w:pPr>
            <w:r>
              <w:rPr>
                <w:rFonts w:ascii="Times New Roman"/>
                <w:b w:val="false"/>
                <w:i w:val="false"/>
                <w:color w:val="000000"/>
                <w:sz w:val="20"/>
              </w:rPr>
              <w:t>
Михаил Лермонтов көшесі, 12, 16 үйлері;</w:t>
            </w:r>
          </w:p>
          <w:p>
            <w:pPr>
              <w:spacing w:after="20"/>
              <w:ind w:left="20"/>
              <w:jc w:val="both"/>
            </w:pPr>
            <w:r>
              <w:rPr>
                <w:rFonts w:ascii="Times New Roman"/>
                <w:b w:val="false"/>
                <w:i w:val="false"/>
                <w:color w:val="000000"/>
                <w:sz w:val="20"/>
              </w:rPr>
              <w:t>
Комсомольска көшесі, 24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 хан көшесі, 3, 7, 9, 11, 13, 15, 17, 19, 21, 23, 25, 27, 29, 35, 37, 39, 41, 43, 45, 47, 49, 51 үйлері; </w:t>
            </w:r>
          </w:p>
          <w:p>
            <w:pPr>
              <w:spacing w:after="20"/>
              <w:ind w:left="20"/>
              <w:jc w:val="both"/>
            </w:pPr>
            <w:r>
              <w:rPr>
                <w:rFonts w:ascii="Times New Roman"/>
                <w:b w:val="false"/>
                <w:i w:val="false"/>
                <w:color w:val="000000"/>
                <w:sz w:val="20"/>
              </w:rPr>
              <w:t>
30 лет Победы көшесі, 4, 5, 6, 7, 8, 9, 10, 11, 12, 13, 14, 15, 16, 17, 18, 19, 20, 21, 22, 23, 24, 25, 26, 27, 28, 29, 30, 31, 32, 33, 34, 39 үйлері;</w:t>
            </w:r>
          </w:p>
          <w:p>
            <w:pPr>
              <w:spacing w:after="20"/>
              <w:ind w:left="20"/>
              <w:jc w:val="both"/>
            </w:pPr>
            <w:r>
              <w:rPr>
                <w:rFonts w:ascii="Times New Roman"/>
                <w:b w:val="false"/>
                <w:i w:val="false"/>
                <w:color w:val="000000"/>
                <w:sz w:val="20"/>
              </w:rPr>
              <w:t>
Киевская көшесі, 1, 2, 3, 4, 5 үйлері;</w:t>
            </w:r>
          </w:p>
          <w:p>
            <w:pPr>
              <w:spacing w:after="20"/>
              <w:ind w:left="20"/>
              <w:jc w:val="both"/>
            </w:pPr>
            <w:r>
              <w:rPr>
                <w:rFonts w:ascii="Times New Roman"/>
                <w:b w:val="false"/>
                <w:i w:val="false"/>
                <w:color w:val="000000"/>
                <w:sz w:val="20"/>
              </w:rPr>
              <w:t xml:space="preserve">
Советская көшесі, 1, 2, 4, 5, 6, 7, 10, 11, 13, 15, үйлері, </w:t>
            </w:r>
          </w:p>
          <w:p>
            <w:pPr>
              <w:spacing w:after="20"/>
              <w:ind w:left="20"/>
              <w:jc w:val="both"/>
            </w:pPr>
            <w:r>
              <w:rPr>
                <w:rFonts w:ascii="Times New Roman"/>
                <w:b w:val="false"/>
                <w:i w:val="false"/>
                <w:color w:val="000000"/>
                <w:sz w:val="20"/>
              </w:rPr>
              <w:t xml:space="preserve">
Пионерская көшесі, 1, 3, 5, 6, 7, 8, 9, 10, 11, 12, 13, 14, 15, 16, 18, 20, 22, 24, 26, 28, 30, 32, 34, 36, 38, 40, 42, 43, 44, 45, 46, 47, 48, 49, 50, 51, 52, 54, 56, 58, 60 үйлері; </w:t>
            </w:r>
          </w:p>
          <w:p>
            <w:pPr>
              <w:spacing w:after="20"/>
              <w:ind w:left="20"/>
              <w:jc w:val="both"/>
            </w:pPr>
            <w:r>
              <w:rPr>
                <w:rFonts w:ascii="Times New Roman"/>
                <w:b w:val="false"/>
                <w:i w:val="false"/>
                <w:color w:val="000000"/>
                <w:sz w:val="20"/>
              </w:rPr>
              <w:t>
Александр Пушкин көшесі, 18, 20, 22, 24, 25, 26, 27, 28, 29, 30, 31, 32, 33, 34, 35, 36, 37, 38, 39, 40, 41, 42, 43, 44, 45, 46, 47, 48, 49 үйлері;</w:t>
            </w:r>
          </w:p>
          <w:p>
            <w:pPr>
              <w:spacing w:after="20"/>
              <w:ind w:left="20"/>
              <w:jc w:val="both"/>
            </w:pPr>
            <w:r>
              <w:rPr>
                <w:rFonts w:ascii="Times New Roman"/>
                <w:b w:val="false"/>
                <w:i w:val="false"/>
                <w:color w:val="000000"/>
                <w:sz w:val="20"/>
              </w:rPr>
              <w:t xml:space="preserve">
Южная көшесі; </w:t>
            </w:r>
          </w:p>
          <w:p>
            <w:pPr>
              <w:spacing w:after="20"/>
              <w:ind w:left="20"/>
              <w:jc w:val="both"/>
            </w:pPr>
            <w:r>
              <w:rPr>
                <w:rFonts w:ascii="Times New Roman"/>
                <w:b w:val="false"/>
                <w:i w:val="false"/>
                <w:color w:val="000000"/>
                <w:sz w:val="20"/>
              </w:rPr>
              <w:t xml:space="preserve">
Степная көшесі; </w:t>
            </w:r>
          </w:p>
          <w:p>
            <w:pPr>
              <w:spacing w:after="20"/>
              <w:ind w:left="20"/>
              <w:jc w:val="both"/>
            </w:pPr>
            <w:r>
              <w:rPr>
                <w:rFonts w:ascii="Times New Roman"/>
                <w:b w:val="false"/>
                <w:i w:val="false"/>
                <w:color w:val="000000"/>
                <w:sz w:val="20"/>
              </w:rPr>
              <w:t>
Пролетарская көшесі;</w:t>
            </w:r>
          </w:p>
          <w:p>
            <w:pPr>
              <w:spacing w:after="20"/>
              <w:ind w:left="20"/>
              <w:jc w:val="both"/>
            </w:pPr>
            <w:r>
              <w:rPr>
                <w:rFonts w:ascii="Times New Roman"/>
                <w:b w:val="false"/>
                <w:i w:val="false"/>
                <w:color w:val="000000"/>
                <w:sz w:val="20"/>
              </w:rPr>
              <w:t xml:space="preserve">
50 лет Октября көшесі; </w:t>
            </w:r>
          </w:p>
          <w:p>
            <w:pPr>
              <w:spacing w:after="20"/>
              <w:ind w:left="20"/>
              <w:jc w:val="both"/>
            </w:pPr>
            <w:r>
              <w:rPr>
                <w:rFonts w:ascii="Times New Roman"/>
                <w:b w:val="false"/>
                <w:i w:val="false"/>
                <w:color w:val="000000"/>
                <w:sz w:val="20"/>
              </w:rPr>
              <w:t>
Первомайская көшесі;</w:t>
            </w:r>
          </w:p>
          <w:p>
            <w:pPr>
              <w:spacing w:after="20"/>
              <w:ind w:left="20"/>
              <w:jc w:val="both"/>
            </w:pPr>
            <w:r>
              <w:rPr>
                <w:rFonts w:ascii="Times New Roman"/>
                <w:b w:val="false"/>
                <w:i w:val="false"/>
                <w:color w:val="000000"/>
                <w:sz w:val="20"/>
              </w:rPr>
              <w:t>
Новая көшесі, 3, 3А, 5, 7, 8, 9, 12, 13, 15, 16 үйлері;</w:t>
            </w:r>
          </w:p>
          <w:p>
            <w:pPr>
              <w:spacing w:after="20"/>
              <w:ind w:left="20"/>
              <w:jc w:val="both"/>
            </w:pPr>
            <w:r>
              <w:rPr>
                <w:rFonts w:ascii="Times New Roman"/>
                <w:b w:val="false"/>
                <w:i w:val="false"/>
                <w:color w:val="000000"/>
                <w:sz w:val="20"/>
              </w:rPr>
              <w:t xml:space="preserve">
Феликс Дзержинский көшесі, 3, 5, 7, 9, 11, 13, 15 үйлері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Победы көшесі, 2, 3 үйлері;</w:t>
            </w:r>
          </w:p>
          <w:p>
            <w:pPr>
              <w:spacing w:after="20"/>
              <w:ind w:left="20"/>
              <w:jc w:val="both"/>
            </w:pPr>
            <w:r>
              <w:rPr>
                <w:rFonts w:ascii="Times New Roman"/>
                <w:b w:val="false"/>
                <w:i w:val="false"/>
                <w:color w:val="000000"/>
                <w:sz w:val="20"/>
              </w:rPr>
              <w:t xml:space="preserve">
Александр Пушкин көшесі, 17, 19, 21, 23 үйлері; </w:t>
            </w:r>
          </w:p>
          <w:p>
            <w:pPr>
              <w:spacing w:after="20"/>
              <w:ind w:left="20"/>
              <w:jc w:val="both"/>
            </w:pPr>
            <w:r>
              <w:rPr>
                <w:rFonts w:ascii="Times New Roman"/>
                <w:b w:val="false"/>
                <w:i w:val="false"/>
                <w:color w:val="000000"/>
                <w:sz w:val="20"/>
              </w:rPr>
              <w:t xml:space="preserve">
Феликс Дзержинский көшесі, 2, 2А, 4, 6, 8, 10, 12, 14, 16, 18, 20, 22, 24, 26, 28, 30, 31, 32, 34, 36, 38, 40, 42, 44, 46, 48, 50 үйлері; </w:t>
            </w:r>
          </w:p>
          <w:p>
            <w:pPr>
              <w:spacing w:after="20"/>
              <w:ind w:left="20"/>
              <w:jc w:val="both"/>
            </w:pPr>
            <w:r>
              <w:rPr>
                <w:rFonts w:ascii="Times New Roman"/>
                <w:b w:val="false"/>
                <w:i w:val="false"/>
                <w:color w:val="000000"/>
                <w:sz w:val="20"/>
              </w:rPr>
              <w:t>
Молодежная көшесі, 2, 3 үйлері;</w:t>
            </w:r>
          </w:p>
          <w:p>
            <w:pPr>
              <w:spacing w:after="20"/>
              <w:ind w:left="20"/>
              <w:jc w:val="both"/>
            </w:pPr>
            <w:r>
              <w:rPr>
                <w:rFonts w:ascii="Times New Roman"/>
                <w:b w:val="false"/>
                <w:i w:val="false"/>
                <w:color w:val="000000"/>
                <w:sz w:val="20"/>
              </w:rPr>
              <w:t>
Пионерская көшесі, 17, 19, 21, 23, 25, 27, 29, 31, 33, 35, 37, 39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Пушкин көшесі, 52 үй; </w:t>
            </w:r>
          </w:p>
          <w:p>
            <w:pPr>
              <w:spacing w:after="20"/>
              <w:ind w:left="20"/>
              <w:jc w:val="both"/>
            </w:pPr>
            <w:r>
              <w:rPr>
                <w:rFonts w:ascii="Times New Roman"/>
                <w:b w:val="false"/>
                <w:i w:val="false"/>
                <w:color w:val="000000"/>
                <w:sz w:val="20"/>
              </w:rPr>
              <w:t>
Феликс Дзержинский көшесі, 52, 54 үйлері;</w:t>
            </w:r>
          </w:p>
          <w:p>
            <w:pPr>
              <w:spacing w:after="20"/>
              <w:ind w:left="20"/>
              <w:jc w:val="both"/>
            </w:pPr>
            <w:r>
              <w:rPr>
                <w:rFonts w:ascii="Times New Roman"/>
                <w:b w:val="false"/>
                <w:i w:val="false"/>
                <w:color w:val="000000"/>
                <w:sz w:val="20"/>
              </w:rPr>
              <w:t>
Новая көшесі, 1/2, 1/3, 1/4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Шишлянников көшесі;</w:t>
            </w:r>
          </w:p>
          <w:p>
            <w:pPr>
              <w:spacing w:after="20"/>
              <w:ind w:left="20"/>
              <w:jc w:val="both"/>
            </w:pPr>
            <w:r>
              <w:rPr>
                <w:rFonts w:ascii="Times New Roman"/>
                <w:b w:val="false"/>
                <w:i w:val="false"/>
                <w:color w:val="000000"/>
                <w:sz w:val="20"/>
              </w:rPr>
              <w:t>
Октябрьская көшесі;</w:t>
            </w:r>
          </w:p>
          <w:p>
            <w:pPr>
              <w:spacing w:after="20"/>
              <w:ind w:left="20"/>
              <w:jc w:val="both"/>
            </w:pPr>
            <w:r>
              <w:rPr>
                <w:rFonts w:ascii="Times New Roman"/>
                <w:b w:val="false"/>
                <w:i w:val="false"/>
                <w:color w:val="000000"/>
                <w:sz w:val="20"/>
              </w:rPr>
              <w:t>
Ардагер көшесі;</w:t>
            </w:r>
          </w:p>
          <w:p>
            <w:pPr>
              <w:spacing w:after="20"/>
              <w:ind w:left="20"/>
              <w:jc w:val="both"/>
            </w:pPr>
            <w:r>
              <w:rPr>
                <w:rFonts w:ascii="Times New Roman"/>
                <w:b w:val="false"/>
                <w:i w:val="false"/>
                <w:color w:val="000000"/>
                <w:sz w:val="20"/>
              </w:rPr>
              <w:t>
Линейная көшесі;</w:t>
            </w:r>
          </w:p>
          <w:p>
            <w:pPr>
              <w:spacing w:after="20"/>
              <w:ind w:left="20"/>
              <w:jc w:val="both"/>
            </w:pPr>
            <w:r>
              <w:rPr>
                <w:rFonts w:ascii="Times New Roman"/>
                <w:b w:val="false"/>
                <w:i w:val="false"/>
                <w:color w:val="000000"/>
                <w:sz w:val="20"/>
              </w:rPr>
              <w:t>
Юрий Смирнов көшесі;</w:t>
            </w:r>
          </w:p>
          <w:p>
            <w:pPr>
              <w:spacing w:after="20"/>
              <w:ind w:left="20"/>
              <w:jc w:val="both"/>
            </w:pPr>
            <w:r>
              <w:rPr>
                <w:rFonts w:ascii="Times New Roman"/>
                <w:b w:val="false"/>
                <w:i w:val="false"/>
                <w:color w:val="000000"/>
                <w:sz w:val="20"/>
              </w:rPr>
              <w:t>
Строителей көшесі;</w:t>
            </w:r>
          </w:p>
          <w:p>
            <w:pPr>
              <w:spacing w:after="20"/>
              <w:ind w:left="20"/>
              <w:jc w:val="both"/>
            </w:pPr>
            <w:r>
              <w:rPr>
                <w:rFonts w:ascii="Times New Roman"/>
                <w:b w:val="false"/>
                <w:i w:val="false"/>
                <w:color w:val="000000"/>
                <w:sz w:val="20"/>
              </w:rPr>
              <w:t>
2-ші Казциковская көшесі;</w:t>
            </w:r>
          </w:p>
          <w:p>
            <w:pPr>
              <w:spacing w:after="20"/>
              <w:ind w:left="20"/>
              <w:jc w:val="both"/>
            </w:pPr>
            <w:r>
              <w:rPr>
                <w:rFonts w:ascii="Times New Roman"/>
                <w:b w:val="false"/>
                <w:i w:val="false"/>
                <w:color w:val="000000"/>
                <w:sz w:val="20"/>
              </w:rPr>
              <w:t>
Нефтебазовская көшесі;</w:t>
            </w:r>
          </w:p>
          <w:p>
            <w:pPr>
              <w:spacing w:after="20"/>
              <w:ind w:left="20"/>
              <w:jc w:val="both"/>
            </w:pPr>
            <w:r>
              <w:rPr>
                <w:rFonts w:ascii="Times New Roman"/>
                <w:b w:val="false"/>
                <w:i w:val="false"/>
                <w:color w:val="000000"/>
                <w:sz w:val="20"/>
              </w:rPr>
              <w:t>
Береке тұйық көшесі;</w:t>
            </w:r>
          </w:p>
          <w:p>
            <w:pPr>
              <w:spacing w:after="20"/>
              <w:ind w:left="20"/>
              <w:jc w:val="both"/>
            </w:pPr>
            <w:r>
              <w:rPr>
                <w:rFonts w:ascii="Times New Roman"/>
                <w:b w:val="false"/>
                <w:i w:val="false"/>
                <w:color w:val="000000"/>
                <w:sz w:val="20"/>
              </w:rPr>
              <w:t>
Темірқазық тұйық көшесі;</w:t>
            </w:r>
          </w:p>
          <w:p>
            <w:pPr>
              <w:spacing w:after="20"/>
              <w:ind w:left="20"/>
              <w:jc w:val="both"/>
            </w:pPr>
            <w:r>
              <w:rPr>
                <w:rFonts w:ascii="Times New Roman"/>
                <w:b w:val="false"/>
                <w:i w:val="false"/>
                <w:color w:val="000000"/>
                <w:sz w:val="20"/>
              </w:rPr>
              <w:t>
Қазанат тұйық көшесі;</w:t>
            </w:r>
          </w:p>
          <w:p>
            <w:pPr>
              <w:spacing w:after="20"/>
              <w:ind w:left="20"/>
              <w:jc w:val="both"/>
            </w:pPr>
            <w:r>
              <w:rPr>
                <w:rFonts w:ascii="Times New Roman"/>
                <w:b w:val="false"/>
                <w:i w:val="false"/>
                <w:color w:val="000000"/>
                <w:sz w:val="20"/>
              </w:rPr>
              <w:t>
Жетіген тұйық көшесі;</w:t>
            </w:r>
          </w:p>
          <w:p>
            <w:pPr>
              <w:spacing w:after="20"/>
              <w:ind w:left="20"/>
              <w:jc w:val="both"/>
            </w:pPr>
            <w:r>
              <w:rPr>
                <w:rFonts w:ascii="Times New Roman"/>
                <w:b w:val="false"/>
                <w:i w:val="false"/>
                <w:color w:val="000000"/>
                <w:sz w:val="20"/>
              </w:rPr>
              <w:t>
Құлагер тұйық көшесі;</w:t>
            </w:r>
          </w:p>
          <w:p>
            <w:pPr>
              <w:spacing w:after="20"/>
              <w:ind w:left="20"/>
              <w:jc w:val="both"/>
            </w:pPr>
            <w:r>
              <w:rPr>
                <w:rFonts w:ascii="Times New Roman"/>
                <w:b w:val="false"/>
                <w:i w:val="false"/>
                <w:color w:val="000000"/>
                <w:sz w:val="20"/>
              </w:rPr>
              <w:t>
Дорожная көшесі;</w:t>
            </w:r>
          </w:p>
          <w:p>
            <w:pPr>
              <w:spacing w:after="20"/>
              <w:ind w:left="20"/>
              <w:jc w:val="both"/>
            </w:pPr>
            <w:r>
              <w:rPr>
                <w:rFonts w:ascii="Times New Roman"/>
                <w:b w:val="false"/>
                <w:i w:val="false"/>
                <w:color w:val="000000"/>
                <w:sz w:val="20"/>
              </w:rPr>
              <w:t>
Казциковская көшесі;</w:t>
            </w:r>
          </w:p>
          <w:p>
            <w:pPr>
              <w:spacing w:after="20"/>
              <w:ind w:left="20"/>
              <w:jc w:val="both"/>
            </w:pPr>
            <w:r>
              <w:rPr>
                <w:rFonts w:ascii="Times New Roman"/>
                <w:b w:val="false"/>
                <w:i w:val="false"/>
                <w:color w:val="000000"/>
                <w:sz w:val="20"/>
              </w:rPr>
              <w:t>
Василий Чапаев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Победы көшесі, 112, 115А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Дзержинский көшесі № 19, 45, 49, 51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 Бозайғыр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ауылы, Раевка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ауылы, Новокубанка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ауылы, Бектау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ауылы, Дамса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кенті, Дамса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 Петровка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Андреевка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Тонкерис станциясы, Бозайғыр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Дамса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Мықтыкөл ауылы, Бектау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Новоселовка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 Пригородный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ауылы, Бозайғыр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Андреевка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Конкрынка ауылы, Бектау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Бектау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Алтайское ауылы, Новокубанка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Гуляй-Поле ауылы, Раевка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ауылы, Раевка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Новографское ауылы, Раевка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Қара-Адыр станциясы, Петровка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Озеро ауылы, Петровка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ауылы, Новоселовка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 Новоселовска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Новопервомайский ауылы, Новоселовка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 Пригородный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