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a1d1" w14:textId="b53a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2020 жылғы 24 желтоқсандағы № С-70/2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2021 жылғы 23 қарашадағы № 7С-14/2 шешімі. Қазақстан Республикасының Әділет министрлігінде 2021 жылғы 25 қарашада № 25415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"2021-2023 жылдарға арналған аудандық бюджет туралы" 2020 жылғы 24 желтоқсандағы № С-70/2 (Нормативтік құқықтық актілерді мемлекеттік тіркеу тізілімінде № 8304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6 133 332,2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1 122 411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12 072,8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4 982 938,4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6 300 470,1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25 604,2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61 905,8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61 045,7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61 045,7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(-253 809,9)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253 809,9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жылға арналған аудандық бюджетте мамандарды әлеуметтік қолдау шараларын іске асыру үшін республикалық бюджеттен 87 510 мың теңге сомасында бюджеттік кредиттер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бюджетте мамандарды әлеуметтік қолдау шараларын іске асыру үшін бөлінген бюджеттік кредиттер бойынша негізгі қарызды өтеуге 61 905,8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67,7 мың теңге сомасында есепке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ауданның жергілікті атқарушы органының резерві 0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2021 жылдың 1 қаңтарында қалыптасқан жағдай бойынша аудандық бюджетте 228 205,7 мың теңге сомасында бюджет қаражатының бос қалдықтары есепке алынсын.";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57"/>
        <w:gridCol w:w="957"/>
        <w:gridCol w:w="6637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6133332,2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4982938,4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6300470,1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275678,2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1406807,2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839336,9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475950,2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122259,4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меншігіндегі жылу жүйелерін қолдануды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307497,2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499094,4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схемаларын және елді мекендердің бас жоспарларын әзірлеу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-253809,9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253809,9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2"/>
        <w:gridCol w:w="3658"/>
      </w:tblGrid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476601,9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ұсынуды қамтамасыз етуге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бизнес-идеяларды, оның ішінде NEET санатындағы жастарды, аз қамтылған көп балалы отбасы мүшелерін, аз қамтылған еңбекке қабілетті мүгедектерді іске асыруға арналған мемлекеттік гранттарды ұсынуға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тәжірибесіне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Бозайғыр ауылдық округі Ключи ауылының кірме жолын күрделі жөндеуге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ауылының көше-жол желісін орташа жөндеуге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медицина қызметкерлеріне еңбекақы төлеуді ұлғайтуға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сумен жабдықтаудың таратушы желілерін реконструкциялау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(халықтың әлеуметтік осал топтарына арналған тұрғын үй құрылысына)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 (Новая көшесі 2) мекенжайы бойынша 36 пәтерлі үйдің құрылысы (байлау) (аз қамтылған көпбалалы отбасыларға арналған тұрғын үй құрылысына)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 үшін инженерлік-коммуникациялық инфрақұрылымның құрылысы. 2. Электрмен жабдықтау желілері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Төңкеріс ауылында жеке тұрғын үй құрылысының жаңа учаскелеріне инженерлік-коммуникациялық инфрақұрылым салу 1. Сумен жабдықтау желісі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3"/>
        <w:gridCol w:w="3087"/>
      </w:tblGrid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846754,3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5535,2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шығындарын өтеу бойынша субсидиялауға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ұсынуды қамтамасыз етуге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3878,1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124923,2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қызметтерді төлеуге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енгізуге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күрделі жөндеуге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 алаңдарын орнатуға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85015,1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 әзірлеуге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 және "Алтын алқа" медальдары бар көп балалы аналарға, сондай-ақ, арнайы мемлекеттік жәрдемақы алатын 18 жасқа дейінгі 4 және одан да көп балалары бар көп балалы отбасыларға бір жолғы әлеуметтік көмек төлеуге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аппатың сылдарларын жоюға қатысушылар мен мүгедектерге біржолғы әлеуметтік көмек төлеуге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тақырып бойынша мемлекеттік әлеуметтік тапсырысты орналастыруға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"Еңбек" мемлекеттік бағдарламасы аясындажаңа бизнес-идеяларды жүзеге асыру үшін мемлекетті гранттар ұсынуға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3500,4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Тәуелсіздік күнінің 30-жылдығын мерекелеуге Ауған соғысының ардагерлеріне біржолғы әлеуметтік көмек төлеуге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241085,5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жылу желілері бар қазандық құрылысына жобалау-сметалық құжаттама әзірлеуге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4161,2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әкімдігінің жанындағы "Шортанды Су"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ауылдың жаңа учаскелерінде су құбыры желілерінің құрылысына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Раевка ауылында су тарту ұңғымаларының және су тартқыштарының құрылысына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Егемен ауылында - Гуляй Поле ауылында сумен жабдықтаудың таратушы желілерін реконструкциялауға 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Ключи ауылы су тартқышы және сумен жабдықтаудың таратушы желілерінің құрылысы" объектісі бойынша жобалау-сметалық құжаттама әзірлеуге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Новографское ауылы сумен жабдықтаудың блок-модульдік қондырғысының құрылысы" объектісі бойынша жобалау-сметалық құжаттама әзірлеуге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4874,1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 құрылысына (Новая 2 көшесі бойынша)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61470,8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тұрғын үйге инженерлік желілер құрылысына (Новая 2 көшесі бойынша)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Төңкеріс ауылында жеке тұрғын үй құрылысының жаңа учаскелері үшін инженерлік-коммуникациялық инфрақұрылымның құрылысы. 2. Электрмен жабдықтау желілері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Төңкеріс ауылында жеке тұрғын үй құрылысының жаңа учаскелеріне инженерлік-коммуникациялық инфрақұрылым салу 1. Су құбыры желісі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 қаражаты есебінен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77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 абаттандыруға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 автомобиль жолдарының жұмыс істеуін қамтамасыз етуге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автомобиль жолдарының жұмыс істеуін қамтамасыз етуге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әкімдігі үшін қызметтік автомобиль сатып алуға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 аппаратының күрделі шығыстарына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