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2807" w14:textId="41e2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2020 жылғы 24 желтоқсандағы № С-70/2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2021 жылғы 20 тамыздағы № 7С-11/2 шешімі. Қазақстан Республикасының Әділет министрлігінде 2021 жылғы 26 тамызда № 24106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"2021-2023 жылдарға арналған аудандық бюджет туралы" 2020 жылғы 24 желтоқсандағы № С-70/2 (Нормативтік құқықтық актілерді мемлекеттік тіркеу тізілімінде № 8304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6 029 949,1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1 122 411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12 077,5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4 879 550,6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6 112 953,9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(-649)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61 253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61 253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(-143 608,8)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143 608,8 мың теңге.";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4"/>
        <w:gridCol w:w="957"/>
        <w:gridCol w:w="957"/>
        <w:gridCol w:w="6637"/>
        <w:gridCol w:w="23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6029949,1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1122411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4879550,6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4879543,9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4879543,9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6112953,9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415682,4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148617,2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113874,2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101353,2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264645,2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199846,3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186388,2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217592,4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217592,4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75247,1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38606,8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58852,8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58852,8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791209,3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760377,7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292758,9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467618,8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466397,2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153118,7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116917,7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коммуналдық меншігіндегі жылу жүйелерін қолдануды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313278,5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306879,5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63550,5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63550,5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440905,1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120635,4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120635,4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120635,4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214722,3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214672,3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107943,7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және бұқаралық спорт түрлерін дамыту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62972,2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55836,2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33129,2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145498,2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аумағында қала құрылысын дамыту схемаларын және елді мекендердің бас жоспарларын әзірлеу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640452,2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631222,2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631222,2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300615,2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2659671,3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2659671,3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2659671,3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2534966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-143608,8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5"/>
        <w:gridCol w:w="3695"/>
      </w:tblGrid>
      <w:tr>
        <w:trPr>
          <w:trHeight w:val="30" w:hRule="atLeast"/>
        </w:trPr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502072,2</w:t>
            </w:r>
          </w:p>
        </w:tc>
      </w:tr>
      <w:tr>
        <w:trPr>
          <w:trHeight w:val="30" w:hRule="atLeast"/>
        </w:trPr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 ағымдағы нысаналы трансферттердің сомаларын бөлу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8719,2</w:t>
            </w:r>
          </w:p>
        </w:tc>
      </w:tr>
      <w:tr>
        <w:trPr>
          <w:trHeight w:val="30" w:hRule="atLeast"/>
        </w:trPr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ламазымдық айлықақысына қосымша ақылар белгілеуге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</w:t>
            </w:r>
          </w:p>
        </w:tc>
      </w:tr>
      <w:tr>
        <w:trPr>
          <w:trHeight w:val="30" w:hRule="atLeast"/>
        </w:trPr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қабілетті мүгедектер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азаматтарға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тәжірибесіне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  <w:tr>
        <w:trPr>
          <w:trHeight w:val="30" w:hRule="atLeast"/>
        </w:trPr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</w:t>
            </w:r>
          </w:p>
        </w:tc>
      </w:tr>
      <w:tr>
        <w:trPr>
          <w:trHeight w:val="30" w:hRule="atLeast"/>
        </w:trPr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Бозайғыр ауылдық округі Ключи ауылының кірме жолын күрделі жөндеуге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289157</w:t>
            </w:r>
          </w:p>
        </w:tc>
      </w:tr>
      <w:tr>
        <w:trPr>
          <w:trHeight w:val="30" w:hRule="atLeast"/>
        </w:trPr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ауылының көше-жол желісін орташа жөндеуге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947434</w:t>
            </w:r>
          </w:p>
        </w:tc>
      </w:tr>
      <w:tr>
        <w:trPr>
          <w:trHeight w:val="30" w:hRule="atLeast"/>
        </w:trPr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Төңкеріс ауылында сумен жабдықтаудың таратушы желілерін реконструкциялау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285871</w:t>
            </w:r>
          </w:p>
        </w:tc>
      </w:tr>
      <w:tr>
        <w:trPr>
          <w:trHeight w:val="30" w:hRule="atLeast"/>
        </w:trPr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Шортанды кенті (Новая көшесі 2) мекенжайы бойынша 36 пәтерлі үйдің құрылысы (байлау) (халықтың әлеуметтік осал топтарына арналған тұрғын үй құрылысына)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176946</w:t>
            </w:r>
          </w:p>
        </w:tc>
      </w:tr>
      <w:tr>
        <w:trPr>
          <w:trHeight w:val="30" w:hRule="atLeast"/>
        </w:trPr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Шортанды кенті (Новая көшесі 2) мекенжайы бойынша 36 пәтерлі үйдің құрылысы (байлау) (аз қамтылған көпбалалы отбасыларға арналған тұрғын үй құрылысына)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</w:t>
            </w:r>
          </w:p>
        </w:tc>
      </w:tr>
      <w:tr>
        <w:trPr>
          <w:trHeight w:val="30" w:hRule="atLeast"/>
        </w:trPr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Төңкеріс ауылында жеке тұрғын үй құрылысының жаңа учаскелері үшін инженерлік-коммуникациялық инфрақұрылымның құрылысы. 2. Электрмен жабдықтау желілері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170305</w:t>
            </w:r>
          </w:p>
        </w:tc>
      </w:tr>
      <w:tr>
        <w:trPr>
          <w:trHeight w:val="30" w:hRule="atLeast"/>
        </w:trPr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Төңкеріс ауылында жеке тұрғын үй құрылысының жаңа учаскелеріне инженерлік-коммуникациялық инфрақұрылым салу 1. Сумен жабдықтау желісі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1"/>
        <w:gridCol w:w="3379"/>
      </w:tblGrid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785109,6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асыруға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қоңыс аударушылар мен оралмандар үшін тұрғын үйді жалдау (жалға алу) шығындарын өтеу бойынша субсидиялауға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 ағымдағы нысаналы трансферттердің сомаларын бөлу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8644,3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2017-2021 жылдарға арналған "Еңбек" мемлекеттік бағдарламасы аясында "Бірінші жұмыс орны" іс-шарасына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117015,8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340615,2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қызметтерді төлеуге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орталықтарында әлеуметтік жұмыс жөніндегі консультанттар мен ассистенттерді енгізуге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күрделі жөндеуге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107943,7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спорт алаңдарын орнатуға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25556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жөндеуге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87871,7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 әзірлеуге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16998,8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173872,1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Дамса ауылында жылу желілері бар қазандық құрылысына жобалау-сметалық құжаттама әзірлеуге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әкімдігінің жанындағы "Шортанды Су" шаруашылық жүргізу құқығындағы мемлекеттік коммуналдық кәсіпорынның жарғылық капиталын ұлғайтуға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Бозайғыр ауылдың жаңа учаскелерінде су құбыры желілерін құрылысына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Раевка ауылында су тарту ұңғымаларын және су тартқышты құрылысына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Шортанды ауданы Егемен ауылында - Гуляй Поле ауылында сумен жабдықтаудың таратушы желілерін реконструкциялауға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ауданы Ключи ауылы су тартқышы және сумен жабдықтаудың таратушы желілерінің құрылысы" объектісі бойынша жобалау-сметалық құжаттама әзірлеуге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ауданы Новографское ауылы сумен жабдықтаудың блок-модульдік қондырғысының құрылысы" объектісі бойынша жобалау-сметалық құжаттама әзірлеуге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6683,4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Шортанды кентінде 36 пәтерлі тұрғын үй құрылысына (Новая 2 көшесі бойынша)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30082,9</w:t>
            </w:r>
          </w:p>
        </w:tc>
      </w:tr>
      <w:tr>
        <w:trPr>
          <w:trHeight w:val="30" w:hRule="atLeast"/>
        </w:trPr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Шортанды кентінде 36 пәтерлі тұрғын үйге инженерлік желілер құрылысына (Новая 2 көшесі бойынша)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жергілікті бюджет қаражаты есебінен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4"/>
        <w:gridCol w:w="7786"/>
      </w:tblGrid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159537,2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елді мекендерінде көшелерді жарықтандыруға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2067,9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мекендерінде көшелерді жарықтандыруға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елді мекендерінде көшелерді жарықтандыруға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елді мекендерінде көшелерді жарықтандыруға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көшелерді жарықтандыруға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санитарияны қамтамасыз етуге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округінде санитарияны қамтамасыз етуге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округінде санитарияны қамтамасыз етуге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округінде санитарияны қамтамасыз етуге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санитарияны қамтамасыз етуге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Пригородный ауылдық округін абаттандыруға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 абаттандыруға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21291,7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 абаттандыруға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Бозайгыр ауылдық округін абаттандыруға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абаттандыруға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 абаттандыруға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Бектау ауылдық округі автомобиль жолдарының жұмыс істеуін қамтамасыз етуге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автомобиль жолдарының жұмыс істеуін қамтамасыз етуге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автомобиль жолдарының жұмыс істеуін қамтамасыз етуге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автомобиль жолдарының жұмыс істеуін қамтамасыз етуге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автомобиль жолдарының жұмыс істеуін қамтамасыз етуге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автомобиль жолдарының жұмыс істеуін қамтамасыз етуге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автомобиль жолдарының жұмыс істеуін қамтамасыз етуге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автомобиль жолдарының жұмыс істеуін қамтамасыз етуге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автомобиль жолдарының жұмыс істеуін қамтамасыз етуге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761,4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1191,9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7264,1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702,4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ұстауға әкімінің аппаратын ұстауға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3227,1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ұстауға әкімінің аппаратын ұстауға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2824,6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1781,3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әкімдігі үшін қызметтік автомобиль сатып алуға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