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ed8" w14:textId="f032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2020 жылғы 24 желтоқсандағы № С-70/2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11 маусымдағы № 7С-7/2 шешімі. Қазақстан Республикасының Әділет министрлігінде 2021 жылғы 22 маусымда № 23151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"2021-2023 жылдарға арналған аудандық бюджет туралы" 2020 жылғы 24 желтоқсандағы № С-70/2 (Нормативтік құқықтық актілерді мемлекеттік тіркеу тізілімінде № 8304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5 282 536,4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12 077,5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4 132 137,9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5 368 003,2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(-649)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(-143 608,8)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143 608,8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57"/>
        <w:gridCol w:w="957"/>
        <w:gridCol w:w="6637"/>
        <w:gridCol w:w="2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5282536,4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4132137,9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4132131,2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4132131,2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5368003,2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208033,3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208033,3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874793,3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136522,7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104979,7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жылу жүйелерін қолдануды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 схемаларын және елді мекендердің бас жоспарларын әзірлеу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-143608,8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4"/>
        <w:gridCol w:w="3566"/>
      </w:tblGrid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139078,2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8719,2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ламазымдық айлықақысына қосымша ақылар белгілеуге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тәжірибесіне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548497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Төңкеріс ауылында сумен жабдықтаудың таратушы желілерін реконструкциялау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Шортанды кенті (Новая көшесі 2) мекенжайы бойынша 36 пәтерлі үйдің құрылысы (байлау) (халықтың әлеуметтік осал топтарына арналған тұрғын үй құрылысына)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Шортанды кенті (Новая көшесі 2) мекенжайы бойынша 36 пәтерлі үйдің құрылысы (байлау) (аз қамтылған көпбалалы отбасыларға арналған тұрғын үй құрылысына)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806405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үйді жалдау (жалға алу) шығындарын өтеу бойынша субсидиялауға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8644,3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88904,2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317222,8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күрделі жөндеуге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 алаңдарын орнатуға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87871,7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 әзірлеуге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жасыл аймағын құру үшін мәжбүрлеп оқшаулаған кезде жер пайдаланушылар немесе жер учаскелерінің иелеріне шығындарды өтеуге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ауылында жылу желілері бар қазандық құрылысына жобалау-сметалық құжаттама әзірлеуге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әкімдігінің жанындағы "Шортанды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ауылдың жаңа учаскелерінде су құбыры желілерін құрылысына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ауылында су тарту ұңғымаларын және су тартқышты құрылысына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Егемен ауылында - Гуляй Поле ауылында сумен жабдықтаудың таратушы желілерін реконструкциялауға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Ключи ауылы су тартқышы және сумен жабдықтаудың таратушы желілерінің құрылысы" объектісі бойынша жобалау-сметалық құжаттама әзірлеуге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Новографское ауылы сумен жабдықтаудың блок-модульдік қондырғысының құрылысы" объектісі бойынша ЖСҚ әзірлеуге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тұрғын үй құрылысына (Новая 2 көшесі бойынша)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23305,8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тұрғын үйге инженерлік желілер құрылысына (Новая 2 көшесі бойынша)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9"/>
        <w:gridCol w:w="7201"/>
      </w:tblGrid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107749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 абаттандыруға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 автомобиль жолдарының жұмыс істеуін қамтамасыз етуге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ұстауға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ұстауға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әкімдігі үшін қызметтік автомобиль сатып алуға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