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d5fa" w14:textId="36ad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2021 жылғы 21 мамырдағы № А-4/110 қаулысы. Ақмола облысының Әділет департаментінде 2021 жылғы 31 мамырда № 8491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Шортанды ауданы әкімдігінің 06.10.2022 </w:t>
      </w:r>
      <w:r>
        <w:rPr>
          <w:rFonts w:ascii="Times New Roman"/>
          <w:b w:val="false"/>
          <w:i w:val="false"/>
          <w:color w:val="ff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Конституциялық заңына,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Заңына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Шортанды ауданы әкімдігінің 06.10.2022 </w:t>
      </w:r>
      <w:r>
        <w:rPr>
          <w:rFonts w:ascii="Times New Roman"/>
          <w:b w:val="false"/>
          <w:i w:val="false"/>
          <w:color w:val="00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Ақмола облысы Шортанды ауданы әкімдігінің 06.10.2022 </w:t>
      </w:r>
      <w:r>
        <w:rPr>
          <w:rFonts w:ascii="Times New Roman"/>
          <w:b w:val="false"/>
          <w:i w:val="false"/>
          <w:color w:val="00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Шортанды ауданы әкімдігінің "Шортанды ауданында үгіттік баспа материалдарын орналастыру үшін орындарды белгілеу және кандидаттарға сайлаушылармен кездесуі үшін үй-жайлар беру туралы" 2019 жылғы 4 мамырдағы № А-5/101 (Нормативтік құқықтық актілерді мемлекеттік тіркеу тізілімінде № 7177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жектекшілік ететін орынбасарына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Шортанды ауданы әкімдігінің 06.10.2022 </w:t>
      </w:r>
      <w:r>
        <w:rPr>
          <w:rFonts w:ascii="Times New Roman"/>
          <w:b w:val="false"/>
          <w:i w:val="false"/>
          <w:color w:val="00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Абылай хан және 30 лет Победы көшелерінің қиылысындағы хабарландырулар үшін тұғырлық;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Бейбітшілік және Михаил Лермонтов көшелерінің қиылысындағы хабарландырулар үшін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Александр Пушкин көшесі, 1, кент орталығындағы стенд; Жолымбет кенті, Шоқан Уәлиханов көшесі, 31, "Ақмола облысы білім басқармасының Шортанды ауданы бойынша білім бөлімі Жолымбет кентінің № 2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кенті, Мерей көшесі, 9а/4, "Тұлпар" дүкенінің жанындағы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ауылы, Школьная көшесі, 3, "Ақмола облысы білім басқармасының Шортанды ауданы бойынша білім бөлімі Пригородный ауылының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Абай көшесі, 23 А, "Камагро"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Мұхтар Әуезов көшесі, 23, бойындағы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ауылы, Жастар көшесі, 9, бойындағы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Жамбыл Жабаев көшесі, 23 А, бойындағы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ауылы, Достық көшесі, 28 Б, Шортанды ауданының мәдениет және тілдерді дамыту бөлімі жанындағы "Ойын-сауық орталығы"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бекеті, Элеваторная көшесі, 11, "Алтын Дан 2030"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ауылы, Почтовая көшесі, 11, Шортанды ауданының "Новокубанка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ауылы, Болашақ көшесі, 16, "Колосок" дүкені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ауылы, Абай көшесі, 29, "Любава" дүкені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ауылы, Абай көшесі, 24 А, "Керемет" дүкені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ауылы, Жамбыл Жабаев көшесі, 13, "Нур Астық Kz" жауапкершілігі шектеулі серіктестігінің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 Поле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 Поле ауылы, Школьная көшесі, 2, "Ақмола облысы білім басқармасының Шортанды ауданы бойынша білім бөлімі Гуляй Поле ауылының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 ауылы, Бейбітшілік көшесі, 16, Шортанды ауданының мәдениет және тілдерді дамыту бөлімінің "Орталықтандырылған кітапханалық жүйе"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Сәкен Сейфуллин көшесі, 20, "Ақмола облысы білім басқармасының Шортанды ауданы бойынша білім бөлімі Новоселовка ауылының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ауылы, Достық көшесі, 7, "Ақмола облысы білім басқармасының Шортанды ауданы бойынша білім бөлімі Новопервомайка ауылының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ауылы, Орталық көшесі, 7, бойындағы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ауылы, Желтоқсан көшесі, 9, Шортанды ауданының мәдениет және тілдерді дамыту бөлімі жанындағы "Ойын-сауық орталығы"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ауылы, Дінмұхамед Қонаев көшесі, 3, "Ақмола облысы білім басқармасының Шортанды ауданы бойынша білім бөлімі Бектау ауылының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ауылы, Қаныш Сатбаев көшесі, 4, "Бектау" жауапкершілігі шектеулі серіктестігінің асхана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ауылы, Райымбек батыр көшесі, 12, "Ақмола облысы білім басқармасының Шортанды ауданы бойынша білім бөлімі Мықтықөл ауылының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 көшесі, 39 Б,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кәсіпорнының дәрігерлік амбулаториясы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 көшесі, 41, Шортанды ауданының мәдениет және тілдерді дамыту бөлімі жанындағы "Ойын-сауық орталығы"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бекеті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бекеті, Сәкен Сейфуллин көшесі, 8 В, Шортанды ауданының мәдениет және тілдерді дамыту бөлімі жанындағы "Ойын-сауық орталығы"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ауылы, Бірлік көшесі, 27 және Ынтымақ көшесі, 5 Б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ауылы, Құрмет көшесі, 6, Шортанды ауданының "Дамса ауылдық округі әкімінің аппараты"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ауылы, Александр Велижанцев көшесі, 25, "Ақмола облысы білім басқармасының Шортанды ауданы бойынша білім бөлімі Дамса ауылының В.П.Кузьмин атындағы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Сарыарқа көшесі, 2, "Ақмола облысы білім басқармасының Шортанды ауданы бойынша білім бөлімі Степной ауылының жалпы орта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Сарыарқа және Асар көшелерінің қиылысындағы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кандидаттарға сайлаушылармен кездесуі үшін шарттық негізде берілетін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Ақмола облысы Шортанды ауданы әкімдігінің 06.10.2022 </w:t>
      </w:r>
      <w:r>
        <w:rPr>
          <w:rFonts w:ascii="Times New Roman"/>
          <w:b w:val="false"/>
          <w:i w:val="false"/>
          <w:color w:val="ff0000"/>
          <w:sz w:val="28"/>
        </w:rPr>
        <w:t>№ А-9/222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