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4a1c" w14:textId="c294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24 желтоқсандағы № С-70/2 "2021-2023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5 наурыздағы № 7С-2/2 шешімі. Ақмола облысының Әділет департаментінде 2021 жылғы 12 наурызда № 8382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аудандық бюджет туралы" 2020 жылғы 24 желтоқсандағы № С-70/2 (Нормативтік құқықтық актілерді мемлекеттік тіркеу тізілімінде № 8304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4 878 204,7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3 724 811,7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4 963 671,5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(-649)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(-143 608,8)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143 608,8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2021 жылдың 1 қаңтарында қалыптасқан жағдай бойынша аудандық бюджетте 144 257,8 мың теңге сомасында бюджет қаражатының бос қалдықтары есепке алынсын.";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8"/>
        <w:gridCol w:w="1078"/>
        <w:gridCol w:w="591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4878204,7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3724811,7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4963671,5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 схемаларын және елді мекендердің бас жоспарларын әзірлеу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2662665,8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2662665,8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2662665,8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-143608,8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7412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 абаттандыруға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жолдарының жұмыс істеуін қамтамасыз етуге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4457,7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әкімдігіне қызметтік автомобиль сатып алуға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