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43b6" w14:textId="1d74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2020 жылғы 14 желтоқсандағы № 463/69-6 "Бейбіт жиналыстар өткізудің кейбір мәселелері бойынша"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2021 жылғы 2 қарашадағы № 81/15-7 шешімі. Қазақстан Республикасының Әділет министрлігінде 2021 жылғы 17 қарашада № 25181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"Бейбіт жиналыстар өткізудің кейбір мәселелері бойынша" 2020 жылғы 14 желтоқсандағы № 463/69-6 (Нормативтік құқықтық актілерді мемлекеттік тіркеу тізілімінде № 8249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 -қосымшасындағы 14, 15 -тармақтар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 2</w:t>
      </w:r>
      <w:r>
        <w:rPr>
          <w:rFonts w:ascii="Times New Roman"/>
          <w:b w:val="false"/>
          <w:i w:val="false"/>
          <w:color w:val="000000"/>
          <w:sz w:val="28"/>
        </w:rPr>
        <w:t xml:space="preserve"> -қосымшасындағы 14, 15 -тармақтар алынып тасталсын.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