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305c" w14:textId="0263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25 желтоқсандағы № 466/70-6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 қарашадағы № 78/15-7 шешімі. Қазақстан Республикасының Әділет министрлігінде 2021 жылғы 12 қарашада № 25125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аудандық бюджет туралы" 2020 жылғы 25 желтоқсандағы № 466/70-6 (Нормативтік құқықтық актілерді мемлекеттік тіркеу тізілімінде № 8290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32 550 091,9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101 964,7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702 601,0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28 657 655,9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33 285 853,1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484 777,0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-1 398 745,2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1 398 745,2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353 191,4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139 043,6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32 550 091,9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3 087 870,3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101 964,7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702 601,0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465 599,8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28 657 655,9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3"/>
        <w:gridCol w:w="6748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33 285 853,1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417 461,8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52 950,2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69 363,8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26 982,6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4 765 501,1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3 623 633,2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1 131 296,5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1 456 027,7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1 061 816,4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36 449,2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386 434,7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558 826,7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472 133,9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104 089,3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6 238 670,7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7 239 765,4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8 371 717,0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-1 398 745,2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1 398 745,2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