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e9902" w14:textId="ffe99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2020 жылғы 25 желтоқсандағы № 466/70-6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2021 жылғы 27 кыркүйектегі № 72/14-7 шешімі. Қазақстан Республикасының Әділет министрлігінде 2021 жылғы 7 қазанда № 24655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"2021-2023 жылдарға арналған аудандық бюджет туралы" 2020 жылғы 25 желтоқсандағы № 466/70-6 (Нормативтік құқықтық актілерді мемлекеттік тіркеу тізілімінде № 8290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аудандық бюджет тиісінше 1, 2 және 3-қосымшаларға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32 597 175,4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3 146 074,1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66 751,4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691 852,4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28 692 497,5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33 558 012,0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484 777,0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612 893,0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128 116,0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178 207,0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-1 623 820,6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1 623 820,6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1 612 893,0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128 116,0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139 043,6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72/14-7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466/70-6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893"/>
        <w:gridCol w:w="575"/>
        <w:gridCol w:w="6653"/>
        <w:gridCol w:w="36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32 597 175,4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3 146 074,1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71 630,8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71 630,8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2 130 779,3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2 130 779,3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840 034,0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840 034,0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79 754,0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53 726,0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19 668,0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66 751,4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несиелер бойынша сыйақылар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45 597,4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45 597,4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691 852,4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148 647,0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148 647,0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543 205,4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543 205,4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28 692 497,5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28 692 497,5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28 692 497,5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972"/>
        <w:gridCol w:w="973"/>
        <w:gridCol w:w="6748"/>
        <w:gridCol w:w="28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33 558 012,0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662 871,0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37 386,2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36 691,2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190 305,0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190 305,0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417 792,6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222 673,6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3 068,0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190 119,0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17 384,2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17 384,2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53 187,2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53 187,2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19 504,0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16 303,2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17 380,0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708 381,7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708 381,7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33 212,7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117 306,1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116 885,0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156 368,0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1 859,0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64 520,0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88 166,9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49 035,0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26 641,0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54 205,0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4 466 653,3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80 051,5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80 051,5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3 630 051,9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1 036 309,0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1 131 296,5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1 462 446,4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756 549,9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36 699,2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71 477,4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51 909,3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400 010,0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15 545,0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80 905,0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559 337,9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471 645,1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13 993,1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390 233,0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51 723,0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15 696,0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61 887,0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26 904,0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14 910,0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20 073,0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2 501,0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2 501,0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23 304,8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14 327,8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3 405,0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5 572,0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2 464 022,7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2 322 012,7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205 801,0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2 116 211,7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142 010,0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142 010,0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104 315,3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43 918,6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жөніндегі шараларды іске асыру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43 918,6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25 248,1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25 248,1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35 148,6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28 746,6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6 402,0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148 215,4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68 151,7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68 151,7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80 063,7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31 358,0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17 850,0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29 855,7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6 638 160,5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6 638 160,5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18 373,3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284 246,0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60 912,0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6 238 670,7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35 958,5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7 239 765,4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451 913,0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451 913,0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42 838,6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42 838,6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33 607,0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33 607,0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632 388,8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632 388,8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5 071 053,0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801 800,0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4 269 253,0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1 007 965,0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987 965,0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291 273,1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291 273,1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291 273,1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10 221 828,5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10 221 828,5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1 110 958,5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8 960 870,0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484 777,0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612 893,0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612 893,0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612 893,0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612 893,0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128 116,0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128 116,0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128 116,0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178 207,0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178 207,0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178 207,0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50 315,0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50 315,0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127 892,0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127 892,0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-1 623 820,6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1 623 820,6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1 612 893,0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1 612 893,0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1 612 893,0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1 612 893,0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128 116,0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128 116,0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128 116,0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128 116,0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139 043,6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139 043,6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139 043,6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72/14-7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466/70-6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облыстық бюджеттен берілетін нысаналы трансферттер және ішкі көздерінің қаражатынан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73"/>
        <w:gridCol w:w="3127"/>
      </w:tblGrid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соның ішінде: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9 219 164,4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трансферттер, соның ішінде: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4 161 420,4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540 380,0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оралмандар үшін тұрғын үйді жалдау (жалға алу) шығыстарын өтеу бойынша субсидиялар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10 427,0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кәсіптік оқытуды іске асыру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2017-2021 жылдарға арналған "Еңбек" мемлекеттік бағдарламасы аясында "Бірінші жұмыс орны" іс-шарасы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1 050,1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педагогтер үшін отын сатып алуға және коммуналдық қызметтерді төлеу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60 963,0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елордалық аймақ жанында жеке санаттағы азаматтардың жеңілдікпен жол жүруін қамтамасыз ету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"Күміс алқа" және "Алтын алқа" медальдары бар көп балалы аналарға, сондай-ақ арнайы мемлекеттік жәрдемақы алатын 18 жасқа дейінгі 4 және одан да көп балалары бар көп балалы отбасыларға бір жолғы әлеуметтік көмек төлеуге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17 531,2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 станциясындағы аппатың сылдарларын жоюға қатысушылар мен мүгедектерге біржолғы әлеуметтік көмек төлеуге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393,8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аутизммен және мінез-құлық бұзылыстары бар балалармен жұмыс істейтін әлеуметтік қорғау саласындағы мамандарды оқыту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енгізу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20 908,0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протездік-ортопедиялық құралдарымен қамтамасыз ету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4 718,0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тифлотехникалық құралдармен қамтамасыз ету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1 732,0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санаторий-курорттық емдеу қызметтерін ұсыну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4 004,0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"Инватакси" қызметін дамытуға мемлекеттік әлеуметтік тапсырысты орналастыру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зорлық-зомбылық құрбандарына арнаулы әлеуметтік қызметтер көрсету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аудандық Мәдениет үйінің қызметкерлердің еңбек ақысын төлеу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5 693,0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ауылында мемлекеттік қажеттіліктер үшін жер учаскелерін және жылжымайтын мүлікті алып қою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80 051,5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ауылының спорт алаңын орнату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33 607,0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ауылы елді мекенінің егжей-тегжейлі жоспарлау жобаларын әзірлеу үшін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ауылындағы жер учаскелерін алып қоюға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29 855,7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жобалау-сметалық құжаттамасын әзірлеуге және жөндеуге, соның ішінде: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2 952 083,6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ауылының Республика көшесін орташа жөндеу (6,2 километр)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281 659,0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Рахымжан Қошқарбаев ауылындағы кентішілік жолдарды күрделі жөндеу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ауылының көше-жол желісін күрделі жөндеу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280 237,0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ауылының кентішілік жолдарын күрделі жөндеу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ауылының кіреберіс жолы бар кентішілік жолдарды күрделі жөндеу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суат ауылының кірме жолы бар кентішілік жолдарын күрделі жөндеу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ауылындағы кентішілік жолдарды күрделі жөндеу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ауылының кентішілік жолдарын күрделі жөндеу (2 кезең)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Тайтөбе ауылындағы көше-жол желісін күрделі жөндеу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Жаңаесіл ауылының көше-жол желісін ағымдағы жөндеу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93 116,0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ауылының көше-жол желісін ағымдағы жөндеу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ауылының көше-жол желісін ағымдағы жөндеу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ауылының көше-жол желісін ағымдағы жөндеу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ауылының көше-жол желісін ағымдағы жөндеу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ауылының көше-жол желісін ағымдағы жөндеу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ауылындағы кентішілік жолдарды күрделі жөндеуге жобалау-сметалық құжаттамасын әзірлеу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24 194,6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ауылындағы кентішілік жолдарды күрделі жөндеуге жобалау-сметалық құжаттамасын әзірлеу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26 970,7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Өтеміс ауылындағы кентішілік жолдарды күрделі жөндеуге, жобалау-сметалық құжаттамасын әзірлеу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20 739,6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ауылындағы кентішілік жолдарды күрделі жөндеуге жобалау-сметалық құжаттамасын әзірлеу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15 699,9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ауылындағы кентішілік жолдарды күрделі жөндеуге жобалау-сметалық құжаттамасын әзірлеу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13 238,9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"Талапкер-1", "Кызылсуат-2", "Шубары", "Жайнақ", "Сарыкөл", "Жаңажол", "Талапкер-4", "Тастақ" су тазарту блок-модулінің жөндеу-қалпана келтіру жұмыстары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45 634,8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ауылындағы су құбырын ағымдағы жөндеу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45 634,8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мезгіліне дайындалу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20 615,6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(Лесная поляна), Қараөткел ауылдарында ойын алаңдарын орнату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трансферттер, соның ішінде: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4 057 744,0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ауылында 45 пәтерлі тұрғын үй (2-позиция) салу (абаттандырусыз және сыртқы инженерлік желілерсіз)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34 800,0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ауылындағы 45 пәтерлі тұрғын үйлерге сыртқы инженерлік желілерді абаттандыру және салу (электрмен жабдықтау)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59 848,0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ауылындағы 45 пәтерлі тұрғын үйлерге сыртқы инженерлік желілерді абаттандыру және салу (аумақтарды абаттандыру)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45 440,0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ауылындағы "Құрылтай" көп пәтерлі тұрғын үй кешенін абаттандыру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33 220,0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облысы, Целиноград ауданы, Қосшы ауылдық округі, Қосшы ауылы орналасқан көп пәтерлі тұрғын үй кешені, 018 есептік орам, жер учаскесі 1160. Бас жоспар. Түзету"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138 575,7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 ауылы көппәтерлі тұрғын үйлерді абаттандыру және инженерлік жүйелерінің құрылысы (Жылу желілері, Сыртқы су құбыры және кәрізі, Байланыс желілері) 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3 869,8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 көппәтерлі тұрғын үйлерді абаттандыру және инженерлік жүйелерінің құрылысы (Электрмен жабдықтау желілері)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13 363,7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ауылындағы көп пәтерлі тұрғын үйлерге инженерлік желілерді абаттандыру және салу (абаттандыру)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152 469,3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Тайтөбе ауылын электірлендіру (2-кезек)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ауылының жеткізуші газ құбырын және газ тарату желілерін салу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91 282,0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ауылында жобалық-сметалық құжаттама әзірлеу, жеткізуші газ құбыры мен газ тарату желілерін салу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62 487,0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ауылында газ тарату желілері мен жеткізуші газ құбырының жобалық-сметалық құжаттамасын әзірлеу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41 958,0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ауылында жобалық-сметалық құжаттама әзірлеу, жеткізуші газ құбырын және газ тарату желілерін салу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42 789,0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ауылында жеткізуші газ құбыры мен газ тарату желілерінің жобалау-сметалық құжаттамасын әзірлеу, салу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118 209,0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ауылында жобалық-сметалық құжаттама әзірлеу, жеткізуші газ құбырын және газ тарату желілерін салу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57 406,0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суат ауылында жеткізуші газ құбыры мен газ тарату желілерінің жобалау-сметалық құжаттамасын әзірлеу, салу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56 145,0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Тайтөбе ауылында жобалық-сметалық құжаттама әзірлеу, жеткізуші газ құбыры мен газ тарату желілерін салу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50 133,0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ауылында жеткізуші газ құбыры мен газ тарату желілерінің жобалау-сметалық құжаттамасын әзірлеу, салу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101 769,0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"Нурлы" тұтыну кооперативінде жеткізуші газ құбырын және газ тарату желілерін салу жобалау-сметалық құжаттамасын әзірлеу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29 964,7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ауылындағы сумен жабдықтау желілерін қайта жаңарту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7 936,0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ауылында дене шынықтыру-сауықтыру кешенін салу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76 610,8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ауылының көше-жол желісін салу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ауылының көше-жол желісін салу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134 245,0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"Қосшы Қуат" шаруашылық жүргізу құқығындағы мемлекеттік коммуналдық кәсіпорнының жарғылық капиталын ұлғайту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44 924,0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ауылының Абай көшесінің көше-жол желісін салу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841 800,0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ауылының көше-жол желісін салу (2-кезек)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404 084,0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ауылының көше-жол желісін салу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272 813,0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ауылының көше-жол желісін салу (2-кезек)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ауылындағы жаңа құрылысты электрмен жабдықтау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18 672,0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ауылының жаңа құрылысын электрмен жабдықтау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ауылының жаңа құрылысын электрмен жабдықтау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9 588,0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ведомстводан тыс сараптама жүргізе отырып, жобалау-сметалық құжаттама әзірлеу, Қараөткел ауылында электр жарықтандыру желілерін салу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30 320,0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ведомстводан тыс сараптама жүргізе отырып, жобалау-сметалық құжаттама әзірлеу, Қосшы ауылында электр жарықтандыру желілерін салу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ведомстводан тыс сараптама жүргізе отырып, жобалау-сметалық құжаттама әзірлеу, Қаражар ауылында электр жарықтандыру желілерін салу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20 430,0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Ведомстводан тыс кешенді сараптама жүргізе отырып, жобалау-сметалық құжаттама әзірлеу, Шұбар ауылында электр жарықтандыру желілерін салу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18 754,0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Рахымжан Қошқарбаев ауылында электрмен жабдықтау желілерінің құрылысы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16 357,0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Нижне-Романовский кен орынын бастап Қосшы ауылында дейін су алғыш құрылыстарын және су өткізгіш салу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"Целиноград Су Арнасы" шаруашылық жүргізу құқығындағы мемлекеттік коммуналдық кәсіпорнының жарғылық капиталын ұлғайту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47 892,0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"Целиноград коммуналдық қызметі" шаруашылық жүргізу құқығындағы мемлекеттік коммуналдық кәсіпорнының жарғылық капиталын ұлғайту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ауылындағы жылу көздері мен жылу желілерін қайта жаңарту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121 700,0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көздерінің қаражатынан кредиттер, соның ішінде: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ауылында көппәтерлі тұрғын үйлердің құрылысы (2-позиция)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ауылында көппәтерлі тұрғын үйлердің құрылысы (5-позиция)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ауылында көппәтерлі тұрғын үйлердің құрылысы (6-позиция)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ауылында көппәтерлі тұрғын үйлердің құрылысы (9-позиция)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ауылында көппәтерлі тұрғын үйлердің құрылысы (10-позиция)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ауылында көппәтерлі тұрғын үйлердің құрылысы (19-позиция)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ауылында көппәтерлі тұрғын үйлердің құрылысы (20-позиция)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ауылында көппәтерлі тұрғын үйлердің құрылысы (21-позиция)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ауылында көппәтерлі тұрғын үйлердің құрылысы (25-позиция)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ауылында көппәтерлі тұрғын үйлердің құрылысы (26-позиция)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