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3af3" w14:textId="6f53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2020 жылғы 25 желтоқсандағы № 466/70-6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2021 жылғы 4 тамыздағы № 56/11-7 шешімі. Қазақстан Республикасының Әділет министрлігінде 2021 жылғы 11 тамызда № 23946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"2021-2023 жылдарға арналған аудандық бюджет туралы" 2020 жылғы 25 желтоқсандағы № 466/70-6 (Нормативтік құқықтық актілерді мемлекеттік тіркеу тізілімінде № 8290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тиісінше 1, 2 және 3-қосымшаларға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32 525 892,2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3 100 215,8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66 298,4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649 134,2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28 710 243,8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33 492 119,8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484 777,0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612 893,0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128 116,0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172 816,0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-1 623 820,6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1 623 820,6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1 612 893,0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128 116,0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139 043,6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 жылға арналған аудандық бюджетте облыстық бюджеттен нысаналы трансферттер және ішкі көздерінің қаражатынан берілетін кредиттер 5-қосымшаға сәйкес қарастырылғаны ескерілсін.";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56/11-7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466/70-6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893"/>
        <w:gridCol w:w="575"/>
        <w:gridCol w:w="6653"/>
        <w:gridCol w:w="36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32 525 892,2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3 100 215,8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71 630,8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71 630,8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2 084 921,0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2 084 921,0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840 034,0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840 034,0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79 754,0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66 298,4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45 144,4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45 144,4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649 134,2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105 928,8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105 928,8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543 205,3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543 205,3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28 710 243,8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28 710 243,8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28 710 243,8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972"/>
        <w:gridCol w:w="973"/>
        <w:gridCol w:w="6748"/>
        <w:gridCol w:w="28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33 492 119,8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542 391,2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37 386,2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36 691,2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181 483,2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181 483,2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306 134,6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111 015,6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3 068,0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190 119,0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17 384,2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17 384,2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53 504,0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53 504,0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19 504,0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675 269,3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675 269,3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33 212,7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117 306,1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115 685,0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135 843,0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64 520,0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74 079,5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49 035,0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26 641,0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54 205,0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4 390 264,1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80 240,0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80 240,0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3 561 476,2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1 036 309,0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1 062 720,8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1 462 446,4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748 547,9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36 699,2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71 477,4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51 909,3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400 010,0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15 545,0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72 905,0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557 884,9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471 192,1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13 540,1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390 233,0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51 723,0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15 696,0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60 887,0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26 904,0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20 073,0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2 501,0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2 501,0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23 304,8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14 327,8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5 572,0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2 464 022,7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2 322 012,7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205 801,0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2 116 211,7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142 010,0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142 010,0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90 515,3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31 918,6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31 918,6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25 248,1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25 248,1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33 348,6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28 746,6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4 602,0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116 365,4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33 151,7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33 151,7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83 213,7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31 358,0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29 855,7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6 802 007,7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6 802 007,7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17 381,6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284 245,0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6 425 022,6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27 358,5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7 265 543,6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451 913,0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451 913,0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42 838,6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42 838,6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33 607,0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33 607,0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658 167,0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658 167,0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5 071 053,0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801 800,0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4 269 253,0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1 007 965,0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987 965,0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312 523,1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312 523,1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312 523,1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10 221 828,5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10 221 828,5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1 110 958,5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8 960 870,0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484 777,0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612 893,0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612 893,0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612 893,0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612 893,0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128 116,0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128 116,0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128 116,0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172 816,0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172 816,0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172 816,0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44 924,0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44 924,0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127 892,0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127 892,0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-1 623 820,6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1 623 820,6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1 612 893,0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1 612 893,0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1 612 893,0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1 612 893,0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128 116,0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128 116,0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128 116,0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128 116,0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139 043,6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139 043,6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139 043,6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56/11-7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466/70-6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4"/>
        <w:gridCol w:w="3876"/>
      </w:tblGrid>
      <w:tr>
        <w:trPr>
          <w:trHeight w:val="30" w:hRule="atLeast"/>
        </w:trPr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соның ішінде: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919 741,0</w:t>
            </w:r>
          </w:p>
        </w:tc>
      </w:tr>
      <w:tr>
        <w:trPr>
          <w:trHeight w:val="30" w:hRule="atLeast"/>
        </w:trPr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трансферттер, соның ішінде: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306 848,1</w:t>
            </w:r>
          </w:p>
        </w:tc>
      </w:tr>
      <w:tr>
        <w:trPr>
          <w:trHeight w:val="30" w:hRule="atLeast"/>
        </w:trPr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10 763,0</w:t>
            </w:r>
          </w:p>
        </w:tc>
      </w:tr>
      <w:tr>
        <w:trPr>
          <w:trHeight w:val="30" w:hRule="atLeast"/>
        </w:trPr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азаматтарға және қоныс аударуға жәрдем көрсететін жұмыс берушілерге мемлекеттік қолдау шараларын көрсетуге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12 084,0</w:t>
            </w:r>
          </w:p>
        </w:tc>
      </w:tr>
      <w:tr>
        <w:trPr>
          <w:trHeight w:val="30" w:hRule="atLeast"/>
        </w:trPr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іске асыруға мемлекеттік гранттар беруге, оның ішінде NEET санатындағы жастар, аз қамтылған көп балалы отбасылардың мүшелері, аз қамтылған еңбекке қабілетті мүгедектер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17 502,0</w:t>
            </w:r>
          </w:p>
        </w:tc>
      </w:tr>
      <w:tr>
        <w:trPr>
          <w:trHeight w:val="30" w:hRule="atLeast"/>
        </w:trPr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29 520,0</w:t>
            </w:r>
          </w:p>
        </w:tc>
      </w:tr>
      <w:tr>
        <w:trPr>
          <w:trHeight w:val="30" w:hRule="atLeast"/>
        </w:trPr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кепілдендірілген әлеуметтік пакетке, оның ішінде төтенше жағдайға байланысты азық-түлік-тұрмыстық жиынтықтармен қамтамасыз етуге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15 200,0</w:t>
            </w:r>
          </w:p>
        </w:tc>
      </w:tr>
      <w:tr>
        <w:trPr>
          <w:trHeight w:val="30" w:hRule="atLeast"/>
        </w:trPr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 жұмыскерлерінің жалақысын көтеру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9 469,0</w:t>
            </w:r>
          </w:p>
        </w:tc>
      </w:tr>
      <w:tr>
        <w:trPr>
          <w:trHeight w:val="30" w:hRule="atLeast"/>
        </w:trPr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протездік-ортопедиялық құралдарымен қамтамасыз ету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1 006,8</w:t>
            </w:r>
          </w:p>
        </w:tc>
      </w:tr>
      <w:tr>
        <w:trPr>
          <w:trHeight w:val="30" w:hRule="atLeast"/>
        </w:trPr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сурдотехникалық құралдарымен қамтамасыз ету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тифлотехникалық құралдармен қамтамасыз ету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8 541,3</w:t>
            </w:r>
          </w:p>
        </w:tc>
      </w:tr>
      <w:tr>
        <w:trPr>
          <w:trHeight w:val="30" w:hRule="atLeast"/>
        </w:trPr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санаторий-курорттық емдеу қызметтерін ұсыну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19 824,0</w:t>
            </w:r>
          </w:p>
        </w:tc>
      </w:tr>
      <w:tr>
        <w:trPr>
          <w:trHeight w:val="30" w:hRule="atLeast"/>
        </w:trPr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(орнын толтырушы) құралдар тізбесін кеңейтуге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1 227,0</w:t>
            </w:r>
          </w:p>
        </w:tc>
      </w:tr>
      <w:tr>
        <w:trPr>
          <w:trHeight w:val="30" w:hRule="atLeast"/>
        </w:trPr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қызметтерін көрсетуге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10 470,0</w:t>
            </w:r>
          </w:p>
        </w:tc>
      </w:tr>
      <w:tr>
        <w:trPr>
          <w:trHeight w:val="30" w:hRule="atLeast"/>
        </w:trPr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38 779,0</w:t>
            </w:r>
          </w:p>
        </w:tc>
      </w:tr>
      <w:tr>
        <w:trPr>
          <w:trHeight w:val="30" w:hRule="atLeast"/>
        </w:trPr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42 188,0</w:t>
            </w:r>
          </w:p>
        </w:tc>
      </w:tr>
      <w:tr>
        <w:trPr>
          <w:trHeight w:val="30" w:hRule="atLeast"/>
        </w:trPr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кредиттер, соның ішінде: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612 893,0</w:t>
            </w:r>
          </w:p>
        </w:tc>
      </w:tr>
      <w:tr>
        <w:trPr>
          <w:trHeight w:val="30" w:hRule="atLeast"/>
        </w:trPr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612 893,0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56/11-7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466/70-6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берілетін нысаналы трансферттер және ішкі көздерінің қаражатынан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3"/>
        <w:gridCol w:w="3127"/>
      </w:tblGrid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соның ішінде: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9 236 910,7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трансферттер, соның ішінде: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4 221 964,2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428 722,0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оралмандар үшін тұрғын үйді жалдау (жалға алу) шығыстарын өтеу бойынша субсидиялар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10 427,0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кәсіптік оқытуды іске асыру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"Еңбек" мемлекеттік бағдарламасы аясында "Бірінші жұмыс орны" іс-шарасы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1 050,1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сатып алуға және коммуналдық қызметтерді төлеу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60 963,0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елордалық аймақ жанында жеке санаттағы азаматтардың жеңілдікпен жол жүруін қамтамасыз ету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аутизммен және мінез-құлық бұзылыстары бар балалармен жұмыс істейтін әлеуметтік қорғау саласындағы мамандарды оқыту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енгізу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20 908,0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протездік-ортопедиялық құралдарымен қамтамасыз ету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6 153,4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тифлотехникалық құралдармен қамтамасыз ету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санаторий-курорттық емдеу қызметтерін ұсыну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4 004,0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зорлық-зомбылық құрбандарына арнаулы әлеуметтік қызметтер көрсету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аудандық Мәдениет үйінің қызметкерлердің еңбек ақысын төлеу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5 693,0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ауылында мемлекеттік қажеттіліктер үшін жер учаскелерін және жылжымайтын мүлікті алып қою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80 240,0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ауылы елді мекенінің егжей-тегжейлі жоспарлау жобаларын әзірлеу үшін және Ақмол ауылындағы жер учаскелерін алып қоюға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50 855,7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жобалау-сметалық құжаттамасын әзірлеуге және жөндеуге, соның ішінде: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2 952 083,6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ауылының Республика көшесін орташа жөндеу (6,2 километр)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281 659,0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Жайнақ ауылының кіреберіс жолы бар кентішілік жолдарды күрделі жөндеу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 ауылының кірме жолы бар кентішілік жолдарын күрделі жөндеу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Рахымжан Қошқарбаев ауылындағы кентішілік жолдарды күрделі жөндеу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ауылының көше-жол желісін күрделі жөндеу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280 237,0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ауылының кентішілік жолдарын күрделі жөндеу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ауылының кіреберіс жолы бар кентішілік жолдарды күрделі жөндеу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суат ауылының кірме жолы бар кентішілік жолдарын күрделі жөндеу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ауылындағы кентішілік жолдарды күрделі жөндеу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ауылының кентішілік жолдарын күрделі жөндеу (2 кезең)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Тайтөбе ауылындағы көше-жол желісін күрделі жөндеу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ауылының көше жол желісін күрделі жөндеу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105 227,9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Жаңаесіл ауылының көше-жол желісін ағымдағы жөндеу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93 116,0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ауылының көше-жол желісін ағымдағы жөндеу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ауылының көше-жол желісін ағымдағы жөндеу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ауылының көше-жол желісін ағымдағы жөндеу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ауылының көше-жол желісін ағымдағы жөндеу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ауылының көше-жол желісін ағымдағы жөндеу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ауылындағы кентішілік жолдарды күрделі жөндеуге жобалау-сметалық құжаттамасын әзірлеу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24 194,6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ауылындағы кентішілік жолдарды күрделі жөндеуге жобалау-сметалық құжаттамасын әзірлеу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26 970,7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Өтеміс ауылындағы кентішілік жолдарды күрделі жөндеуге, жобалау-сметалық құжаттамасын әзірлеу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20 739,6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ауылындағы кентішілік жолдарды күрделі жөндеуге жобалау-сметалық құжаттамасын әзірлеу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15 699,9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ауылындағы кентішілік жолдарды күрделі жөндеуге жобалау-сметалық құжаттамасын әзірлеу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13 238,9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"Талапкер-1", "Кызылсуат-2", "Шубары", "Жайнақ", "Сарыкөл", "Жаңажол", "Талапкер-4", "Тастақ" су тазарту блок-модулінің жөндеу-қалпана келтіру жұмыстары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45 634,8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ауылындағы су құбырын ағымдағы жөндеу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20 615,6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дайындалу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ауылының спорт алаңын орнату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33 607,0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(Лесная поляна), Қараөткел ауылдарында ойын алаңдарын орнату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трансферттер, соның ішінде: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3 048 922,0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45 пәтерлі тұрғын үй (2-позиция) салу (абаттандырусыз және сыртқы инженерлік желілерсіз)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ауылындағы 45 пәтерлі тұрғын үйлерге сыртқы инженерлік желілерді абаттандыру және салу (электрмен жабдықтау)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59 848,0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ауылындағы 45 пәтерлі тұрғын үйлерге сыртқы инженерлік желілерді абаттандыру және салу (аумақтарды абаттандыру)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45 440,0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ауылындағы "Құрылтай" көп пәтерлі тұрғын үй кешенін абаттандыру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33 220,0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облысы, Целиноград ауданы, Қосшы ауылдық округі, Қосшы ауылы орналасқан көп пәтерлі тұрғын үй кешені, 018 есептік орам, жер учаскесі 1160. Бас жоспар. Түзету"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 ауылы көппәтерлі тұрғын үйлерді абаттандыру және инженерлік жүйелерінің құрылысы (Жылу желілері, Сыртқы су құбыры және кәрізі, Байланыс желілері) 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3 869,8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 көппәтерлі тұрғын үйлерді абаттандыру және инженерлік жүйелерінің құрылысы (Электрмен жабдықтау желілері)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13 363,7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ауылындағы көп пәтерлі тұрғын үйлерге инженерлік желілерді абаттандыру және салу (абаттандыру)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152 469,3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Тайтөбе ауылын электірлендіру (2-кезек)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ауылының жеткізуші газ құбырын және газ тарату желілерін салу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91 282,0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жобалық-сметалық құжаттама әзірлеу, жеткізуші газ құбыры мен газ тарату желілерін салу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62 487,0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ауылында газ тарату желілері мен жеткізуші газ құбырының жобалық-сметалық құжаттамасын әзірлеу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41 958,0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ауылында жобалық-сметалық құжаттама әзірлеу, жеткізуші газ құбырын және газ тарату желілерін салу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42 789,0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ауылында жеткізуші газ құбыры мен газ тарату желілерінің жобалау-сметалық құжаттамасын әзірлеу, салу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118 209,0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ауылында жобалық-сметалық құжаттама әзірлеу, жеткізуші газ құбырын және газ тарату желілерін салу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57 406,0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суат ауылында жеткізуші газ құбыры мен газ тарату желілерінің жобалау-сметалық құжаттамасын әзірлеу, салу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56 145,0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Тайтөбе ауылында жобалық-сметалық құжаттама әзірлеу, жеткізуші газ құбыры мен газ тарату желілерін салу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50 133,0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ауылында жеткізуші газ құбыры мен газ тарату желілерінің жобалау-сметалық құжаттамасын әзірлеу, салу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101 769,0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"Нурлы" тұтыну кооперативінде жеткізуші газ құбырын және газ тарату желілерін салу жобалау-сметалық құжаттамасын әзірлеу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29 964,7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ауылындағы сумен жабдықтау желілерін қайта жаңарту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7 936,0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дене шынықтыру-сауықтыру кешенін салу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102 389,0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ауылының көше-жол желісін салу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ауылының көше-жол желісін салу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134 245,0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"Қосшы Қуат" шаруашылық жүргізу құқығындағы мемлекеттік коммуналдық кәсіпорнының жарғылық капиталын ұлғайту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44 924,0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ауылының Абай көшесінің көше-жол желісін салу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841 800,0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ауылының көше-жол желісін салу (2-кезек)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404 084,0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ауылының көше-жол желісін салу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272 813,0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ауылының көше-жол желісін салу (2-кезек)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ауылындағы жаңа құрылысты электрмен жабдықтау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18 672,0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ауылының жаңа құрылысын электрмен жабдықтау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ауылының жаңа құрылысын электрмен жабдықтау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9 588,0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ведомстводан тыс сараптама жүргізе отырып, жобалау-сметалық құжаттама әзірлеу, Қараөткел ауылында электр жарықтандыру желілерін салу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ведомстводан тыс сараптама жүргізе отырып, жобалау-сметалық құжаттама әзірлеу, Қосшы ауылында электр жарықтандыру желілерін салу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ведомстводан тыс сараптама жүргізе отырып, жобалау-сметалық құжаттама әзірлеу, Қаражар ауылында электр жарықтандыру желілерін салу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20 430,0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Ведомстводан тыс кешенді сараптама жүргізе отырып, жобалау-сметалық құжаттама әзірлеу, Шұбар ауылында электр жарықтандыру желілерін салу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18 754,0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Рахымжан Қошқарбаев ауылында электрмен жабдықтау желілерінің құрылысы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16 357,0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Нижне-Романовский кен орынын бастап Қосшы ауылында дейін су алғыш құрылыстарын және су өткізгіш салу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"Целиноград Су Арнасы" шаруашылық жүргізу құқығындағы мемлекеттік коммуналдық кәсіпорнының жарғылық капиталын ұлғайту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47 892,0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"Целиноград коммуналдық қызметі" шаруашылық жүргізу құқығындағы мемлекеттік коммуналдық кәсіпорнының жарғылық капиталын ұлғайту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ауылындағы жылу көздері мен жылу желілерін қайта жаңарту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көздерінің қаражатынан кредиттер, соның ішінде: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көппәтерлі тұрғын үйлердің құрылысы (2-позиция)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көппәтерлі тұрғын үйлердің құрылысы (5-позиция)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көппәтерлі тұрғын үйлердің құрылысы (6-позиция)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көппәтерлі тұрғын үйлердің құрылысы (9-позиция)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көппәтерлі тұрғын үйлердің құрылысы (10-позиция)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көппәтерлі тұрғын үйлердің құрылысы (19-позиция)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көппәтерлі тұрғын үйлердің құрылысы (20-позиция)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көппәтерлі тұрғын үйлердің құрылысы (21-позиция)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көппәтерлі тұрғын үйлердің құрылысы (25-позиция)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көппәтерлі тұрғын үйлердің құрылысы (26-позиция)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56/11-7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466/70-6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Қазақстан Республикасының Ұлттық қорынан берілетін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7"/>
        <w:gridCol w:w="5923"/>
      </w:tblGrid>
      <w:tr>
        <w:trPr>
          <w:trHeight w:val="30" w:hRule="atLeast"/>
        </w:trPr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соның ішінде: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13 267 318,0</w:t>
            </w:r>
          </w:p>
        </w:tc>
      </w:tr>
      <w:tr>
        <w:trPr>
          <w:trHeight w:val="30" w:hRule="atLeast"/>
        </w:trPr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трансферттер, соның ішінде: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4 746 882,0</w:t>
            </w:r>
          </w:p>
        </w:tc>
      </w:tr>
      <w:tr>
        <w:trPr>
          <w:trHeight w:val="30" w:hRule="atLeast"/>
        </w:trPr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 жұмыскерлерінің жалақысын көтеру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13 232,0</w:t>
            </w:r>
          </w:p>
        </w:tc>
      </w:tr>
      <w:tr>
        <w:trPr>
          <w:trHeight w:val="30" w:hRule="atLeast"/>
        </w:trPr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 жұмыскерлерінің жалақысын көтеру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 ауылындағы Мәдениет үйін күрделі жөндеу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451 913,0</w:t>
            </w:r>
          </w:p>
        </w:tc>
      </w:tr>
      <w:tr>
        <w:trPr>
          <w:trHeight w:val="30" w:hRule="atLeast"/>
        </w:trPr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ауылындағы автомобиль жолдарын күрделі жөндеу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ауылының 2-кезең кентішілік жолдарын күрделі жөндеу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272 000,0</w:t>
            </w:r>
          </w:p>
        </w:tc>
      </w:tr>
      <w:tr>
        <w:trPr>
          <w:trHeight w:val="30" w:hRule="atLeast"/>
        </w:trPr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Рахымжан Қошқарбаев ауылының кірме жолымен кентішілік жолдарды күрделі жөндеу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922 542,0</w:t>
            </w:r>
          </w:p>
        </w:tc>
      </w:tr>
      <w:tr>
        <w:trPr>
          <w:trHeight w:val="30" w:hRule="atLeast"/>
        </w:trPr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ауылының көше-жол желісін күрделі жөндеу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340 000,0</w:t>
            </w:r>
          </w:p>
        </w:tc>
      </w:tr>
      <w:tr>
        <w:trPr>
          <w:trHeight w:val="30" w:hRule="atLeast"/>
        </w:trPr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ауылының кентішілік жолдарын күрделі жөндеу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938 395,0</w:t>
            </w:r>
          </w:p>
        </w:tc>
      </w:tr>
      <w:tr>
        <w:trPr>
          <w:trHeight w:val="30" w:hRule="atLeast"/>
        </w:trPr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Софиевка ауылының кіреберіс жолы бар кентішілік жолдарды күрделі жөндеу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801 800,0</w:t>
            </w:r>
          </w:p>
        </w:tc>
      </w:tr>
      <w:tr>
        <w:trPr>
          <w:trHeight w:val="30" w:hRule="atLeast"/>
        </w:trPr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трансферттер, соның ішінде: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8 520 436,0</w:t>
            </w:r>
          </w:p>
        </w:tc>
      </w:tr>
      <w:tr>
        <w:trPr>
          <w:trHeight w:val="30" w:hRule="atLeast"/>
        </w:trPr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жаңа құрылысқа инженерлік желілерді абаттандыру және салу (жылумен жабдықтау желілері)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290 302,0</w:t>
            </w:r>
          </w:p>
        </w:tc>
      </w:tr>
      <w:tr>
        <w:trPr>
          <w:trHeight w:val="30" w:hRule="atLeast"/>
        </w:trPr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ауылының сумен жабдықтау желілерін салу (Нұрлы Жер бағдарламасы бойынша)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232 430,0</w:t>
            </w:r>
          </w:p>
        </w:tc>
      </w:tr>
      <w:tr>
        <w:trPr>
          <w:trHeight w:val="30" w:hRule="atLeast"/>
        </w:trPr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 көппәтерлі тұрғын үйлерді абаттандыру және инженерлік жүйелерінің құрылысы (жылу желілері, сыртқы су құбыры және кәрізі, байланыс желілері)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39 372,0</w:t>
            </w:r>
          </w:p>
        </w:tc>
      </w:tr>
      <w:tr>
        <w:trPr>
          <w:trHeight w:val="30" w:hRule="atLeast"/>
        </w:trPr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 көппәтерлі тұрғын үйлерді абаттандыру және инженерлік жүйелерінің құрылысы (электрмен жабдықтау желілері)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120 273,0</w:t>
            </w:r>
          </w:p>
        </w:tc>
      </w:tr>
      <w:tr>
        <w:trPr>
          <w:trHeight w:val="30" w:hRule="atLeast"/>
        </w:trPr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ауылында жеткізуші газ құбырын және газ тарату желілерін салу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114 067,0</w:t>
            </w:r>
          </w:p>
        </w:tc>
      </w:tr>
      <w:tr>
        <w:trPr>
          <w:trHeight w:val="30" w:hRule="atLeast"/>
        </w:trPr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ауылында жеткізуші газ құбырын және газ тарату желілерін салу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ауылында жеткізуші газ құбырын және газ тарату желілерін салу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650 000,0</w:t>
            </w:r>
          </w:p>
        </w:tc>
      </w:tr>
      <w:tr>
        <w:trPr>
          <w:trHeight w:val="30" w:hRule="atLeast"/>
        </w:trPr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ауылындағы сумен жабдықтау желілерін қайта жаңарту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1 040 162,0</w:t>
            </w:r>
          </w:p>
        </w:tc>
      </w:tr>
      <w:tr>
        <w:trPr>
          <w:trHeight w:val="30" w:hRule="atLeast"/>
        </w:trPr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ауылындағы №1 учаскені, №2 учаскені сумен жабдықтау желілерінің құрылысы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дене шынықтыру-сауықтыру кешенін салу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555 778,0</w:t>
            </w:r>
          </w:p>
        </w:tc>
      </w:tr>
      <w:tr>
        <w:trPr>
          <w:trHeight w:val="30" w:hRule="atLeast"/>
        </w:trPr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ауылының көше-жол желісін салу (2-кезек)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913 076,0</w:t>
            </w:r>
          </w:p>
        </w:tc>
      </w:tr>
      <w:tr>
        <w:trPr>
          <w:trHeight w:val="30" w:hRule="atLeast"/>
        </w:trPr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ауылының көше-жол желісін салу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769 601,0</w:t>
            </w:r>
          </w:p>
        </w:tc>
      </w:tr>
      <w:tr>
        <w:trPr>
          <w:trHeight w:val="30" w:hRule="atLeast"/>
        </w:trPr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ауылының көше-жол желісін салу (1-кезек)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567 879,0</w:t>
            </w:r>
          </w:p>
        </w:tc>
      </w:tr>
      <w:tr>
        <w:trPr>
          <w:trHeight w:val="30" w:hRule="atLeast"/>
        </w:trPr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ауылының көше- жол желісін салу (2-кезек)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ауылындағы жылу көздері мен жылу желілерін қайта жаңарту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866 265,0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