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baa0" w14:textId="ac5b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28 желтоқсандағы № 476/71-6 "2021-2023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10 наурыздағы № 17/3-7 шешімі. Ақмола облысының Әділет департаментінде 2021 жылғы 16 наурызда № 8392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ауылдардың, ауылдық округтердің бюджеттері туралы" 2020 жылғы 28 желтоқсандағы № 476/71-6 (Нормативтік құқықтық актілерді мемлекеттік тіркеу тізілімінде № 8320 болып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Ақмол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27 601,0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Арайлы ауылдық округінің бюджеті тиісінше 4, 5 және 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субвенциялардың көлемдері 13 008,0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Жаңаесіл ауылдық округінің бюджеті тиісінше 7, 8 және 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аудандық бюджеттен ауылдық округтің бюджетіне берiлетiн субвенциялардың көлемдері 13 900,0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Жарлыкөл ауылдық округінің бюджеті тиісінше 10, 11 және 12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субвенциялардың көлемдері 11 042,0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трансферттер көлемi 1 800,0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Қабанбай батыр ауылдық округінің бюджеті тиісінше 13, 14 және 15 қосымшаларға сәйкес, соның ішінде2021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-4 979,2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4 979,2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4 979,2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Қараөткел ауылдық округінің бюджеті тиісінше 16, 17 және 18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Қараөткел ауылдық округінің бюджетінде аудандық бюджеттен ауылдық округтің бюджетіне берiлетiн трансферттер көлемi, 10 083,0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Қосшы ауылдық округінің бюджеті тиісінше 19, 20 және 21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21 891,2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аудандық бюджеттен ауылдық округтің бюджетіне берiлетiн трансферттер көлемi 1 000,0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Қоянды ауылының бюджеті тиісінше 22, 23 және 24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субвенциялардың көлемдері 2 963,0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трансферттер көлемi 4 000,0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Нұресіл ауылдық округінің бюджеті тиісінше 31, 32 және 33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17 142,5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11 987,5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аудандық бюджеттен ауылдық округтің бюджетіне берiлетiн субвенциялардың көлемдері 10 529,0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аудандық бюджеттен ауылдық округтің бюджетіне берiлетiн трансферттер көлемi 1 458,5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Оразақ ауылдық округінің бюджеті тиісінше 34, 35 және 36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субвенциялардың көлемдері 11 030,0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трансферттер көлемi 3 100,0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Приречный ауылдық округінің бюджеті тиісінше 37, 38 және 39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аудандық бюджеттен ауылдық округтің бюджетіне берiлетiн субвенциялардың көлемдері 9 914,0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аудандық бюджеттен ауылдық округтің бюджетіне берiлетiн трансферттер көлемi 1 500,0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Рахымжан Қошқарбаев ауылдық округінің бюджеті тиісінше 40, 41 және 42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аудандық бюджеттен ауылдық округтің бюджетіне берiлетiн субвенциялардың көлемдері 8 993,0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аудандық бюджеттен ауылдық округтің бюджетіне берiлетiн трансферттер көлемi 2 650,0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Родина ауылдық округінің бюджеті тиісінше 43, 44 және 45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субвенциялардың көлемдері 8 106,0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трансферттер көлемi 1 400,0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Софиевка ауылдық округінің бюджеті тиісінше 46, 47 және 48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субвенциялардың көлемдері 12 967,0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трансферттер көлемi 2 600,0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Талапкер ауылдық округінің бюджеті тиісінше 49, 50 және 51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субвенциялардың көлемдері 8 019,0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трансферттер көлемi 17 012,0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"субвенция көлемі" деген сөздер "субвенциялардың көлемдері" деген сөзбен ауыстырылсын;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2016"/>
        <w:gridCol w:w="1299"/>
        <w:gridCol w:w="2065"/>
        <w:gridCol w:w="5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-4 979,2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72 582,2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